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ae1a" w14:textId="e2ea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жер қатынастары саласында көрсетілетін мемлекеттік қызмет регламенттерін бекіту туралы" 2013 жылғы 29 наурыздағы № 1/294 қаулысына өзгеріс енгізу туралы</w:t>
      </w:r>
    </w:p>
    <w:p>
      <w:pPr>
        <w:spacing w:after="0"/>
        <w:ind w:left="0"/>
        <w:jc w:val="both"/>
      </w:pPr>
      <w:r>
        <w:rPr>
          <w:rFonts w:ascii="Times New Roman"/>
          <w:b w:val="false"/>
          <w:i w:val="false"/>
          <w:color w:val="000000"/>
          <w:sz w:val="28"/>
        </w:rPr>
        <w:t>Алматы қаласы әкімдігінің 2013 жылғы 16 қыркүйектегі N 3/794 қаулысы. Алматы қаласы Әділет департаментінде 2013 жылғы 4 қазанда N 1007 болып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Алматы қаласы әкімдігінің «Алматы қаласында жер қатынастары саласында көрсетілетін мемлекеттік қызмет регламенттерін бекіту туралы» 2013 жылғы 29 наурыздағы № 1/294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976 болып тіркелген, 2013 жылғы 14 мамырда «Алматы ақшамы» және «Вечерний Алматы»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21 бабына, 2001 жылғы 23 қаңтардағы «Қазақстан Республикасындағы жергілікті мемлекеттік басқару және өзін-өзі басқару туралы», 2013 жылғы 8 қаңтардағы «Қазақстан Республикасының кейбір заңнамалық актілеріне әлеуметтік маңызы бар мемлекеттік қызметтерді оңтайландыру мен автоматтандыру мәселелері бойынша өзгерістер мен толықтырулар енгізу туралы», 2013 жылғы 15 сәуірдегі «Мемлекеттік көрсетілетін қызметтер туралы» Заңдарына, Қазақстан Республикасы Үкіметінің 2012 жылғы 1 қарашадағы № 1392 «Жер қатынастары, геодезия және картография саласындағы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w:t>
      </w:r>
      <w:r>
        <w:br/>
      </w:r>
      <w:r>
        <w:rPr>
          <w:rFonts w:ascii="Times New Roman"/>
          <w:b w:val="false"/>
          <w:i w:val="false"/>
          <w:color w:val="000000"/>
          <w:sz w:val="28"/>
        </w:rPr>
        <w:t xml:space="preserve">
№ 745 қаулысына өзгерістер енгізу туралы» қаулысына сәйкес мемлекеттік қызметтерді көрсету сапасын арттыру мақсатында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Алматы қаласы Жер қатынастары басқармасы осы қаулыны Алматы қаласы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Б. Сауранбаевқа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А. Есімов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Енгізуші:</w:t>
      </w:r>
    </w:p>
    <w:p>
      <w:pPr>
        <w:spacing w:after="0"/>
        <w:ind w:left="0"/>
        <w:jc w:val="both"/>
      </w:pPr>
      <w:r>
        <w:rPr>
          <w:rFonts w:ascii="Times New Roman"/>
          <w:b w:val="false"/>
          <w:i w:val="false"/>
          <w:color w:val="000000"/>
          <w:sz w:val="28"/>
        </w:rPr>
        <w:t>      Алматы қаласы Жер қатынастары</w:t>
      </w:r>
      <w:r>
        <w:br/>
      </w:r>
      <w:r>
        <w:rPr>
          <w:rFonts w:ascii="Times New Roman"/>
          <w:b w:val="false"/>
          <w:i w:val="false"/>
          <w:color w:val="000000"/>
          <w:sz w:val="28"/>
        </w:rPr>
        <w:t>
      басқармасының басшысы                  Қ. Қашқымбаев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Алматы қаласы әкімінің</w:t>
      </w:r>
      <w:r>
        <w:br/>
      </w:r>
      <w:r>
        <w:rPr>
          <w:rFonts w:ascii="Times New Roman"/>
          <w:b w:val="false"/>
          <w:i w:val="false"/>
          <w:color w:val="000000"/>
          <w:sz w:val="28"/>
        </w:rPr>
        <w:t>
      орынбасары                             Б. Сауранбаев</w:t>
      </w:r>
    </w:p>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басшысы                  А. Қасымова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