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a2f8" w14:textId="c1d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иттерді ұстау және серуендету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ХІХ сессиясының 2013 жылғы 28 тамыздағы N 158 шешімі. Алматы қаласы Әділет департаментінде 2013 жылғы 4 қазанда N 1002 болып тіркелді. Күші жойылды - Алматы қаласы мәслихатының 2018 жылғы 17 сәуірдегі № 223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223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Бас тақырыбы жаңа редакцияда – Алматы қаласы мәслихатының 18.05.2016 № 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Алматы қаласында иттерді ұстау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Б.аШинге және Алматы қаласы әкімінің орынбасары Е. Шормановқа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3.аАлматы қаласының мәслихаты (Т.аМұқашев) нормативтік құқықтық актіні Алматы қаласы Әділет департаментінде мемлекеттік тіркеуден өткізсін.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XIX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XIХ сессиясының № 158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иттерді ұстау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Иттерді ұстаудың осы Қағидасы (бұдан әрі - Қағида) Алматы қаласының аумағында иттерді ұстаудың тәртібін анықтайды.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 иттерді ұстайтын барлық жеке және заңды тұлғаларға, меншік (бұдан әрі – иелері) түріне қарамай таралады.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 Қазақстан Республикасының 2014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 w:val="false"/>
          <w:i w:val="false"/>
          <w:color w:val="000000"/>
          <w:sz w:val="28"/>
        </w:rPr>
        <w:t>" Кодексіне,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әзірленді.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- Алматы қаласы мәслихатының 18.05.2016 № 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Иттерді ұстау жағдайлары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тарау 8-1 тармақпен толықтырылды - Алматы қаласы мәслихатының 18.05.2016 № 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Иттердің иелері ветеринариялық-санитариялық ережелер мен нормаларды сақтаулары тиіс.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Тұрғын жайларда және көп пәтерлі тұрғын үйлерде иттерді ұстау кезінде иелері тыныштықты қамтамасыз ету бойынша шаралар қолданады.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Жеке тұрғын жайларының иелері иттерін олар қашып кете алмайтын жеке ауласының шекарасында ұстаулары тиіс, ауланың кіре берісінде иттің бары туралы ескерту тақтасы болуы керек.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Иттерді адамдардың көп шоғырланатын орындарында ұстауға рұқсат етілмейді, қоғамдық көлікте және басқа да қоғамдық орындарда итті қысқа тізгінде және тұмылдырықта ұстайды.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Сәндік тұқымды иттерді сөмкелерде, арнайы торларда (тасымалдауға арналған контейнерлерде) тасымалдауға рұқсат етіледі.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Иттерді ұстау кезінде иелері келесі талаптарды сақтайды: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ветеринария саласындағы қызметті жүзеге асыратын бөлімшелеріне, жергілікті атқарушы органдар құрған мемлекеттік ветеринариялық ұйымдарға, мемлекеттік ветеринариялық-санитариялық бақылау және қадағалау органдарына хабарлайды: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сатып алынған жануар (жануарлар), алынған төлі мен оның өткізілгені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қырылған, бірнеше жануар бір мезгілде ауырған немесе олар әдеттен тыс мінез көрсеткен жағдайлар туралы хабарлауға және ауру деп күдік келтірілген кезде, ветеринария саласындағы мамандар, мемлекеттік ветеринариялық-санитариялық инспекторлар келгенге дейін жануарларды оқшаулап ұстау жөнінде шаралар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 жануарларын уақтылы бірдейлендіруді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ерекшеліктерін ескере отырып, жануарларды дұрыс тіршілігі үшін қеректі мөлшерде азықпен және сумен қамтамасыз ету, оларды қараусыз қалдырмау, жануарларға ізгілікпен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өздерінің үй жануарларының ветеринария-санитарлық қауіпсіздігін қамтамасыз ету үшін, сондай-ақ тері-паразитарлық ауруларға және гельминттерге қарсы уақтылы вакцинация мен диагностиканы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ветеринариялық мал дәрігерлеріне олардың негізделген талабы бойынша клиникалық қарауға, диагностикалық зерттеуге және емдеу-алдын алу шаралары, егу мен вакцинация жұмыстарын жүзеге асыру үшін жануарларды кедергісіз көрсетеді.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Иесімен кәсіпорынның және мекеменің жанында байлауда қалдырып кеткен иттерден басқа қоғамдық орындарда алып жүрген тұлғалары жоқ иттер қаңғыбас болып саналады және міндетті түрде аулауға жатады.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Қаңғыбас иттерді аулау және жою Қазақстан Республикасының қолданыстағы заңнамасына сәйкес ұйымдастырылады және жүргізіледі.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Жануарға қатысты қатыгездікке жол берілетін иттердің ұрыстарын ұйымдастыруға және өткізуге рұқсат етілмейді.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Әрі қарай ұстаудың мүмкіндігі болмаған кезде итті басқа иелеріне немесе аулауды жүргізетін ұйымға береді.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Өлген иттің өлексесі аулауды жүргізетін ұйымға өткізіледі.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Иттерді ұстау тәртібі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Иттердің иелері: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Қағиданың талаптарына сәйкес иттерді тиісті жағдайда ұстауды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айналадағылардың қауіпсіздігін қамтамасыз етуде тиісті шаралар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және тиісті денсаулық сақтау мекемелеріне ауруына күдікпен қарауды қажет ететін иттердің қауып алуының, сілекейленуінің, адамдарды тырнап алуының барлық жағдайлары туралы хабарлайды;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ауруға күдік туған жағдайда ветеринариялық қызмет мамандары келгенге дейін итті оқшаулайды немесе жануарды ветеринариялық клиникаға жеткізеді.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Иттерді қыдырту тәртібі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Иттерді қыдырту: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арнайы бөлінген орындарда;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иттің иесімен тізгінде (1,5 м) және тұмылдырықта алып жүру арқылы жүзеге асырылады.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Иттің иелері қыдырту кезінде өздерінің иттерінің нәжістерін жинауды қамтамасыз етеді.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Иттің иелеріне: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иттерін аулаларда, балалар алаңдарында, балалардың мектепке дейінгі мекемелерінің орындарында, мектеп аулаларында, денсаулық сақтаудың емдеу-алдын алу және медициналық мекемелерінде, стадиондарда қыдыртуға;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иттерді жағажайларда қыдыртуға, қоғамдық шомылу орындарында, тоғандарда, субұрқақтарында, су айдындарында және бас сағаларда шомылдыруға және жуындыруға рұқсат етілмейді.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Иттер иелерінің құқықтары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Тіркелген иттер иесінің меншігі болып табылады және барлық меншік секілді заңмен қорғалады.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Қорытынды ережелер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Осы Қағиданы бұзғаны үшін иттің иелері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жауапкершілікке тартылады.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