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c314" w14:textId="2c2c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дәрі-дәрмектер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ХІХ сессиясының 2013 жылғы 28 тамыздағы N 154 шешімі. Алматы қаласы Әділет департаментінде 2013 жылғы 30 қыркүйекте N 1000 болып тіркелді. Күші жойылды - Алматы қаласы мәслихатының 2021 жылғы 18 қыркүйектегі № 94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Күші жойылды - Алматы қаласы мәслихатының 18.09.2021 № 94 (</w:t>
      </w:r>
      <w:r>
        <w:rPr>
          <w:rFonts w:ascii="Times New Roman"/>
          <w:b w:val="false"/>
          <w:i/>
          <w:color w:val="000000"/>
          <w:sz w:val="28"/>
        </w:rPr>
        <w:t>алғашқы ресми жарияланған күнінен кейін күнтізбелік он күн өткен соң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Орфандық аурулармен ауыратын науқастарды амбулаториялық емделу кезінде азаматтардың жекелеген санаттарына қосымша: силденафил, траклир (бозентан), деферазирокс дәрілік заттары тегін берілсін.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мәслихатының әлеуметтік мәселелер және қоғамдық келісім жөніндегі тұрақты комиссиясының төрағасы И. Лиге және Алматы қаласы әкімінің орынбасары З. Аманжоловаға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мәслихаты (Т.аМұқашев) нормативтік құқықтық актіні Алматы қаласы Әділет департаментінде мемлекеттік тіркеуден өткізсін.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87"/>
        <w:gridCol w:w="3013"/>
      </w:tblGrid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 XIX сессиясының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мәслихат хатшысы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