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64a5" w14:textId="d786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қаласындағы субсидиялауға жататын 2013 жылға арналған әлеуметтік мәні бар залалды маршруттар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ХІХ сессиясының 2013 жылғы 28 тамыздағы N 156 шешімі. Алматы қаласы Әділет департаментінде 2013 жылғы 26 қыркүйекте N 999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2011 жылғы 5 қыркүйектегі № 1014 "Әлеуметтік мәні бар жолаушылар тасымалдауларын жүзеге асырумен байланысты тасымалдаушылардың залалдарын бюджет қаражаты есебінен субсидиялау қағидасын бекіту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тарифтердің қолжетімді деңгейін, қалалық және қала маңы қатынастарында халықтың еркін жүріп-тұру мүмкіндігін қамтамасыз ету мақсатында, V сайланған Алматы қаласының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қаласындағы субсидиялауға жататын 2013 жылға арналған әлеуметтік мәні бар залалды маршруттар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2.аОсы шешімнің орындалуын бақылау Алматы қаласы мәслихатының қала құрылысы, көріктендіру және коммуналдық меншік мәселелері жөніндегі тұрақты комиссиясының төрағасы Б.аШинге және Алматы қаласы әкімінің орынбасары Ю.аИльинге жүктелсін.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3.аАлматы қаласының мәслихаты (Т.аМұқашев) нормативтік құқықтық актіні Алматы қаласы Әділет департаментінде мемлекеттік тіркеуден өткізсін.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4.аОсы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XIX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XIХ сессиясының № 156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әлеуметтік мәні бар</w:t>
      </w:r>
      <w:r>
        <w:br/>
      </w:r>
      <w:r>
        <w:rPr>
          <w:rFonts w:ascii="Times New Roman"/>
          <w:b/>
          <w:i w:val="false"/>
          <w:color w:val="000000"/>
        </w:rPr>
        <w:t>залалды маршруттарының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маршруттың 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маршруттарының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маршруттың қызмет көрсету кезеңі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РВ-90 – Айнабұлақ 3-4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 т/ж вокзалы – Таулы Қырат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кенті – Думан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кенті – "Рахат" кондитерлік фабрикасы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ардагерлерінің госпиталі – "Рахат" кондитерлік фабрикасы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шипажай – "Рахат" кондитерлік фабрикасы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қонақ үйі – Биік таудағы "Медеу" спорт кешені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қонақ үйі – Биік таудағы "Медеу" спорт кешені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 – Биік таудағы "Медеу" спорт кешені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шағын ауданы – "Байқоңыр" метро бекеті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кенті – Орталық стадион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Алғабас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– Алматы 1 теміржол вокзалының көпірі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Думан шағын ауданы – Ақжар кенті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– Қайырбеков көшесі - Алматы 1 теміржол вокзалының көпірі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орда базары – Қайырбеков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шағын ауданы – Айнабұлақ 3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 – Саин көшесі – Торайғыров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Гүлдала кенті – Қазыбек би – Қайырбеков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Думан шағын ауданы – "Рахат" кондитерлік фабрикасы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Станиславский көшесі – Көктөбе кенті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– Ақжар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"Райымбек" метро бекеті – Қырғауылды кенті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Думан шағын ауданы - № 5 емханасы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Әйгерім шағын ауданы – Мақатаев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 2-4 шағын ауданы – № 2 Суэлектрстанциясы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"Райымбек" метро бекеті – Бутаковка кенті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Қалдаяқов көшесі – Бутаковка кенті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 теміржол вокзалы – Алатау совхозы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Қазақфильм шағын ауданы. – Алтын Орда базары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 2-4 шағын ауданы. – Жұлдыз шағын ауданы.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 теміржол вокзалы – Орбита 2-4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3 б шағын ауданы – Республика Сарайы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кенті – Алматы 1 теміржол 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шағын ауданы – Саяхат автовокзалы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Қожабеков көшесі – Гончаров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Қонаев көшесі – Дмитриевка кенті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кенті – Орталық стадион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шағын ауданы – Самал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РВ-90 – Алтын Орда базары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2 шағын ауданы – Таулы Қырат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 – Абай кенті (саяжайлар)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"Саяхат" автовокзалы – Каменка кенті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"Рахат" кондитерлік фабрикасы – Жаңақұрылыс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базары – Қырғауылды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"Райымбек" метро бекеті – Тұздыбастау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Сәлем базары – Казақфильм шағын ауданы.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2 шағын ауданы – "Рахат" кондитерлік фабрикасы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Орбита 3 шағын ауданы – "Саяхат" автовокзалы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кондитерлік фабрикасы – Кеңсай саяжайлары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шағын ауданы – "Байқоңыр" метро бекеті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автобекеті – Қонаев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3б шағын ауданы – Думан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"Райымбек" метро бекеті – 28 Панфиловшылар паркі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Орда базары – Қазақфильм шағын ауданы.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 – Ремизовка саяжайлары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базары – Ұлжан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Қырат шағын ауданы – Көкжиек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 теміржол вокзалы – "Рахат" кондитерлік фабрикасы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 теміржол вокзалы – Шаляпин көшесі - Момышұлы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Қырат шағын ауданы – Алматы 1 теміржол 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кондитерлік фабрикасы - Алматы 1 теміржол вокзалының көпірі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12 Қалалық клиникалық ауруханасы – Жаңа Тұрмыс кенті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 2, 4 шағын ауданы – Алматы 1 теміржол 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"Райымбек" метро бекеті – Жалпақсай кенті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көшесі – Саин көшесі - Әуежай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2 шағын ауданы – Атакент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Қазақфильм шағын ауданы – Жұлдыз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шағын ауданы – Жұлдыз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 1 шағын ауданы – Азаматтық авиация академиясы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 зауыты – Батыс зираттары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Әлмерек кенті – Мамыр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Орда базары – Көктөбе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"Райымбек" метро бекеті – Таугүл 3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Әйгерім шағын ауданы – Көктөбе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шағын ауданы – Мамыр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Орда базары – Алматы 1 теміржол 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Саялы шағын ауданы – Красный трудовик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 2-4 шағын ауданы – Шаңырақ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Таугүл 3 шағын ауданы – 1 Мамыр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"Райымбек" метро бекеті – Ақсай 1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авиация академиясы – Жетісу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Көпір автобекеті – Юбилейный кенті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кенті – Қалдаяқов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кенті – Қалдаяқов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 – Алтын Орда базары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 3 шағын ауданы – Алматы 1 теміржол 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 кенті – Алтын Орда базары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автобекеті – Алатау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шағын ауданы – Бұзырбаев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Кооптехникум – "Саяхат"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4 шағын ауданы – Республика Сарайы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Саялы шағын ауданы – Алатау базары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Қожабеков көшесі – Көкжиек шағын ауданы.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Қырат шағын ауданы – Водник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 шағын ауданы – "Армада" Сауда орталығы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Градокомплекс – Қарасу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 көшесі – Каменка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Қазақфильм шағын ауданы – Қонаев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шағын ауданы – Алтын Орда базары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шағын ауданы – "Рахат" кондитерлік фабрикасы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кондитерлік фабрикасы – Орманов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 – Дорожник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шағын ауданы – Қарасу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Орбита 2-4 шағын ауданы – Алматы 1 теміржол вокзалы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шағын ауданы – Атырау шағын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3-4 шағын ауданы – Көпір автобекеті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 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 маршруттарының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маршруттың қызмет көрсету кезеңі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саябағы – Қожабеков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орталығы – "Электромаш" зауыты (Саин көшесі – Төлеби)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2 теміржол вокзалы – Ақсай шағын ауданы (Марғұлан көшесі)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2 теміржол вокзалы – Ақсай шағын ауданы (Марғұлан көшесі)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 теміржол вокзалы – Атакент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 теміржол вокзалы – Мәдениет және демалыс саябағы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орталығы – Қожабеков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орталығы – Энерготехникум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саябағы – Қарғалы демалыс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орталығы – Қарғалы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даңғылы – Сауда орталығы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саябағы – Марғұлан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маршруттың 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 маршруттарының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маршруттың қызмет көрсету кезеңі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шағын ауданы – Жетісу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 шағын ауданы – Жетісу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