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810e1" w14:textId="6e810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V сайланған Алматы қаласы мәслихаты XI сессиясының 2012 жылғы 12 желтоқсандағы "2013-2015 жылдарға арналған Алматы қаласының бюджеті туралы" N 74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 сайланған Алматы қаласы мәслихатының ХІХ сессиясының 2013 жылғы 28 тамыздағы N 152 шешімі. Алматы қаласы Әділет департаментінде 2013 жылғы 12 қыркүйекте N 996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108-бабының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сәйкес V сайланған Алматы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V сайланған Алматы қаласы мәслихатының 2012 жылғы 12 желтоқсандағы XI сессиясының "2013-2015 жылдарға арналған Алматы қаласының бюджеті туралы" № 74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959 рет санымен тіркелген, 2012 жылғы 29 желтоқсандағы "Алматы ақшамы" газетінің № 157 санында және 2012 жылғы 29 желтоқсандағы "Вечерний Алматы" газетінің № 160-161 санында жарияланған), V сайланған Алматы қаласы мәслихатының XIII сессиясының "V сайланған Алматы қаласы мәслихаты XI сессиясының 2012 жылғы 12 желтоқсандағы "2013-2015 жылдарға арналған Алматы қаласының бюджеті туралы" № 74 шешіміне өзгерістер енгізу туралы" 2013 жылғы 15 ақпандағы №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970 рет санымен тіркелген, 2013 жылғы 14 наурыздағы "Алматы ақшамы" газетінің № 34 санында және 2013 жылғы 14 наурыздағы "Вечерний Алматы" газетінің № 35 санында жарияланған), V сайланған Алматы қаласы мәслихатының XVI сессиясының "V сайланған Алматы қаласы мәслихаты XI сессиясының 2012 жылғы 12 желтоқсандағы "2013-2015 жылдарға арналған Алматы қаласының бюджеті туралы" № 74 шешіміне өзгерістер енгізу туралы" 2013 жылғы 22 мамырдағы №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980 рет санымен тіркелген, 2013 жылғы 15 маусымдағы "Алматы ақшамы" газетінің № 74-75 санында және 2013 жылғы 15 маусымдағы "Вечерний Алматы" газетінің № 75-76 санында жарияланған), V сайланған Алматы қаласы мәслихатының XVII сессиясының "V сайланған Алматы қаласы мәслихаты XI сессиясының 2012 жылғы 12 желтоқсандағы "2013-2015 жылдарға арналған Алматы қаласының бюджеті туралы" № 74 шешіміне өзгерістер енгізу туралы" 2013 жылғы 27 маусымдағы № </w:t>
      </w:r>
      <w:r>
        <w:rPr>
          <w:rFonts w:ascii="Times New Roman"/>
          <w:b w:val="false"/>
          <w:i w:val="false"/>
          <w:color w:val="000000"/>
          <w:sz w:val="28"/>
        </w:rPr>
        <w:t>135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986 рет санымен тіркелген, 2013 жылғы 18 шілдедегі "Алматы ақшамы" газетінің № 87 санында және 2013 жылғы 18 шілдедегі "Вечерний Алматы"  газетінің № 89 санында жарияланған) шешімдерімен келесі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"329 049 867,6" сандары "333 349 012,6"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"340 255 347,4" сандары "344 351 441,2"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"қаржы активтерімен жасалатын операциялар бойынша сальдо" деген жол бойынша "11 198 122" сандары "11 396 173"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"қаржы активтерін сатып алу" деген жол бойынша "11 198 122" сандары "11 468 893"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"мемлекеттің қаржы активтерін сатудан түсетін түсімдер – 72 720";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"-22 381 713,8" сандары "-22 376 713,6"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"22 381 713,8" сандары "22 376 713,6"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"4 893 596" сандары "5 306 042"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"2 870 975" сандары "2 814 560"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"14 027 280" сандары "15 131 516"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"59 248 449,2" сандары "59 600 749,2"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"39 648 498" сандары "39 777 636"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"8 823 115" сандары "8 965 011"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"37 733 762,1" сандары "39 412 503,1"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"19 258 099" сандары "19 611 948"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"16 081 786" сандары "15 891 104"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"7 115 040" сандары "7 162 071"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"5 273 282" сандары "5 314 034"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"56 712 188,3" сандары "56 722 704,3"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"24 559 098,8" сандары "24 867 054,8" сандарымен ауыстырылсын;</w:t>
      </w:r>
    </w:p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Алматы қаласы мәслихатының хатшысы Т.Т. Мұқашевқа нормативтік құқықтық актіні Алматы қаласы Әділет департаментінде мемлекеттік тіркеуден өткізу жүктелсін.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2013 жылдың 1 қаңтарынан бастап қолданысқа енгізіледі және оның қолданысқа енгізілуіне дейін, туындаған қатынастарға қолданылады.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 сайланған Алматы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XІX сессиясының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төрағасы,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Мұқашев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сайланған 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XIX сессиясяның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2013 ЖЫЛҒА АРНАЛҒАН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Сыныбы                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Ішкi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333 349 012,6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229 949 050,6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115 391 596,6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115 391 596,6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81 332 254,0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81 332 254,0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23 885 450,0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тұлғаларға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мекемелерге бекітілген мемлекеттік мүлкін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мекемелерге бекітілген мемлекеттік мүлкін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99 271 268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99 271 268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99 271 268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344 351 441,2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5 306 042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3 371 310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896 808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тексеру комиссиясы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231 173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республикалық маңызы бар қаланы, астананы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халыққа қызмет көрсету орталықтарын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2 814 560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2 386 464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республикалық маңызы бар қаланы, астананы жұмылдыру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Халықты, объектілер мен аумақтарды дүлей табиғи зілзалалардан қорғау жөніндегі жұмыстарды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азаматтық қорғаныс іс-шаралары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15 131 516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бюджетінен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13 670 686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тәртіпте ұсталған адамдарды ұстауды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жануарларды ұстауды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 қозғалысы қауіпсіздігін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Жолаушылар көлігі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59 600 749,2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7 218 267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беру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32 734 112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дене шынықтыру және спорт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2 434 951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беру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6 087 524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беру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бағдарламасын іске асыру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беру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4 784 490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ауқымындағы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жеткіншектердің психикалық денсаулығын зерттеу және халыққа психологиялық-медициналық-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жеткіншектердің оңалту және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оқытылатын мүгедек балаларды жабдықпен, бағдарламалық қамтыммен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5 690 097,2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қаласындағы білім беру объектілерін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2 825 612,2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балалар құқықтарын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балалар құқықтарын қорғау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39 777 636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бюджеттің қаражаты есебінен көрсетілетінді қоспағанда, бастапқы медициналық-санитарлық көмек және денсаулық сақтау ұйымдары мамандарын жіберу бойынша денсаулық сақтау субъектілеріне стационарлық және стационарлықты ауыстыратын медициналық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883 561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құрамдарын және препараттарды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2011-2015 жылдарға арналған "Саламатты Қазақстан" Мемлекеттік бағдарламалар аясында бостандықтан айыру орындарында отырған және босап шыққан тұлғалар арасында АҚТҚ инфекцияларының алдын алу әлеуметтік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 эпидемиологиялық қадағалау жүргізу үшін тест-жүйелерін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12 981 873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Туберкулезден, жұқпалы және психикалық аурулардан және жүйкесі бұзылуынан, соның ішінде жүйкеге әсер ететін заттарды қолданылуымен байланысты зардап шегетін адамдарға медициналық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ауруларын туберкулез ауруларына қарсы препараттарымен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ауруларын диабетке қарсы препараттарымен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Онкогемотологиялық ауруларды химиялық препараттармен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Бүйрек функциясының созылмалы жеткіліксіздігі, аутоиммунды, орфандық аурулармен ауыратын, иммунитеті жеткіліксіз науқастарды, сондай-ақ бүйрегі транспланттаудан кейінгі науқастарды дәрілік заттармен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Гемофилиямен ауыратын науқастарды қанды ұйыту факторларымен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Жіті миокард инфаркт сырқаттарын тромболитикалық препараттармен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Ақысыз медициналық көмектің кепілдендірілген көлемі шеңберінде қатерлі ісік ауруларымен ауыратындарға медициналық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12 791 149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қаражатынан тұрғын халыққа, аудандық маңызы бар және село денсаулық сақтау субъектілерінен басқа, медициналық ұйымдарда амбулаториялық-емханалық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амбулаториялық емдеу деңгейінде жеңілдікті жағдайларда дәрілік заттармен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4 643 689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бюджеттің қаражаты есебінен көрсетілетінді қоспағанда, жедел медициналық көмек көрсету және санитарлық авиация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5 637 156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союды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шегінен тыс жерлерде емделуге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сақтаудың медициналық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2 166 957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денсаулық сақтау объектілерін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Сейсмотұрақтылығы күшейтілетін денсаулық сақтау объектілерін күрделі жөндеуге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8 965 011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1 630 969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 психоневрологиялық аурулар-мен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беру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219 465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5 703 673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облыстың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әлеуметтік тапсырысты үкіметтік емес секторларға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Мемлекеттік еңбек инспекциясы және көші-қон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көші-қон және еңбек қатынастарын реттеу саласында мемлекеттік саясатты іске асыру бойынша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39 412 503,1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2 853 252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2 201 627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17 774 435,1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жобалау, салу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12 800 046,2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4 974 388,9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Тұрғын үй және тұрғын үй инспекциясы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мәселелері бойынша және тұрғын үй қоры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жүйесiнiң қызмет етуi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4 153 879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жүйесiнiң қызмет етуi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11 646 758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5 439 153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19 611 948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3 299 534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2 272 249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2 894 716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және туризм объектілерін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дене шынықтыру және спорт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3 149 898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деңгейінде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түрлi спорт түрлерi бойынша республикалық маңызы бар қала, астананың құрама командаларының мүшелерiн дайындау және олардың республикалық және халықаралық спорт жарыстарына қатысуы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объектілерінің жұмысын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мәдениет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тілдерді дамыту, мұрағаттар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460 674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тілдерді дамыту, мұрағаттар басқармасы бойынша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 сақтауды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2 446 636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қызметін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нысандарын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3 047 906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объектілерінің құрылысына жер телімдерін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мемлекеттік,ішкі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жастар саясаты мәселелері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 мәселелері бойынша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дене шынықтыру және спорт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шаңғы трамплині кешенінің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15 891 104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15 891 104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көлігі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7 162 071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кәсіпкерлік, индустриялдық-инновациялық даму және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6 202 633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маңызы бар ерекше қорғалатын табиғи аумақтарды күтiп-ұстау және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кәсіпкерлік, индустриялдық-инновациялық даму және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ветеринариялық ұйымдарды материалдық-техникалық жабдықтау үшін, қызметкерлердің жеке қорғану заттарын, аспаптарды, құралдарды, техниканы, жабдықтарды және инвентарды орталықтандырып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5 314 034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1 234 135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"Инвестор - 2020" бағыты шеңберінде индустриялық-инновациялық инфрақұрылымды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56 722 704,3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53 182 704,3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Автомобиль жолдары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44 045 623,3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Жолаушылар көлігі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жолаушылар көлігін диспетчерлік басқарудың автоматтандырылған жүйесін пайдалануды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Метрополитендегі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13 398 161,8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және концессиялық жобалардың техникалық-экономикалық негіздемесін әзірлеу немесе түзету және сараптамасын жүргізу,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дін қызметі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"Инновациялық технологиялар паркі" арнайы экономикалық аймағының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1 108 209,8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1 108 209,8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кәсіпкерлік, индустриялдық-инновациялық даму және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3 655 549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индустриялық-инновациялық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кредиттер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бизнесті жүргізуді сервистік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54 435 844,8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54 435 844,8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52 223 535,0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Мақсатына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тұлғаларға жергілікті бюджеттен 2005 жылға дейін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жасалатын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11 396 173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11 468 893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11 468 893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Бюджеттік профицит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-22 376 713,6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Бюджет профицитін пайдалану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22 376 713,6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V сайланған Алматы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мәслихаты XІX сессиясының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төрағасы, мәслихат хатшысы            Т. Мұқашев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