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11de" w14:textId="2381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"Туристік ақпарат, оның ішінде туристік әлеует, туризм объектілері және туристік қызметті жүзеге асыратын тұлғалар туралы ақпарат беру" мемлекеттік қызмет регламентін бекіту туралы" 2012 жылғы 5 қарашадағы № 4/929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2013 жылғы 2 тамыздағы N 3/680 қаулысы. Алматы қаласы Әділет департаментінде 2013 жылғы 16 тамызда N 994 болып тіркелді. Күші жойылды - Алматы қаласы әкімдігінің 2014 жылғы 13 мамырдағы N 2/350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әкімдігінің 13.05.2014 N 2/350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«Туристік ақпарат, оның ішінде туристік әлеует, туризм объектілері және туристік қызметті жүзеге асыратын тұлғалар туралы ақпарат беру» мемлекеттік қызмет регламентін бекіту туралы» 2012 жылғы 5 қарашадағы № 4/929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957 болып тіркелген, 2012 жылғы 11 желтоқсанда «Алматы ақшамы» және «Вечерний Алматы»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кіріспедегі «Қазақстан Республикасының 2000 жылғы 27 қарашадағы «Әкімшілік рәсімдер туралы» Заңының 9-1 бабының 4 тармағына» сөздері «Қазақстан Республикасының 2013 жылғы 15 сәуірдегі «Мемлекеттік қызметтер туралы» Заңының 16 бабының 3 тармағына»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Туризм басқармасы осы қаулыны Алматы қаласы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М. Құдышевқа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кезден бастап күшіне енеді және ол алғаш ресми жарияланғаннан кейін күнтізбелік он күн өткен соң 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    А. Есімов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Енгізуші: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Туризм басқармасының басшысы           Б. Жоламанов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 әкімінің орынбасары      М. Құдышев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 бөлімінің басшысы                  А. Қасымова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