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7b2b" w14:textId="cf87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2012 жылғы 30 наурыздағы № 1/231 "Алматы қаласында көрсетілетін әлеуметтік қорғау саласындағы электрондық мемлекеттік қызметтердің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11 ақпандағы N 1/73 қаулысы. Алматы қаласы Әділет департаментінде 2013 жылғы 22 ақпанда N 968 болып тіркелді. Күші жойылды - Алматы қаласы әкімдігінің 2014 жылғы 11 сәуірдегі N 2/236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11.04.2014 N 2/236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(жарияланғаннан кейін 10 күн өткеннен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көрсетілетін әлеуметтік қорғау саласындағы электрондық мемлекеттік қызметтердің регламенттерін бекіту туралы» 2012 жылғы 30 наурыздағы № 1/231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935 болып тіркелген, 2012 жылдың 19 мамырда «Вечерний Алматы» № 61-62 және 2012 жылдың 19 мамырда «Алматы Ақшамы» № 59-60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қалалық Жұмыспен қамту және әлеуметтік бағдарламалар басқармасы (бұдан әрі - Басқарма) осы қаулыны Басқарманың интернет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кезден бастап күшіне енеді және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 А. Есімов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                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                   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меңгерушісі                 М. 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 меңгерушісі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