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29ec29" w14:textId="129ec2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Шарбақты аудандық мәслихатының 2012 жылғы 21 желтоқсандағы N 56/18 "Шарбақты ауданының 2013 - 2015 жылдарға арналған бюджеті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Шарбақты аудандық мәслихатының 2013 жылғы 14 ақпандағы N 64/20 шешімі. Павлодар облысының Әділет департаментінде 2013 жылғы 05 наурызда N 3468 болып тіркелді. Күші жойылды - Павлодар облысы Шарбақты аудандық мәслихатының 2014 жылғы 15 қаңтардағы N 109/37 шешімімен</w:t>
      </w:r>
    </w:p>
    <w:p>
      <w:pPr>
        <w:spacing w:after="0"/>
        <w:ind w:left="0"/>
        <w:jc w:val="both"/>
      </w:pPr>
      <w:r>
        <w:rPr>
          <w:rFonts w:ascii="Times New Roman"/>
          <w:b w:val="false"/>
          <w:i w:val="false"/>
          <w:color w:val="ff0000"/>
          <w:sz w:val="28"/>
        </w:rPr>
        <w:t>      Ескерту. Күші жойылды - Павлодар облысы Шарбақты аудандық мәслихатының 15.01.2014 N 109/37 шешімімен.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Бюджет кодексінің 106–бабы 2–тармағының </w:t>
      </w:r>
      <w:r>
        <w:rPr>
          <w:rFonts w:ascii="Times New Roman"/>
          <w:b w:val="false"/>
          <w:i w:val="false"/>
          <w:color w:val="000000"/>
          <w:sz w:val="28"/>
        </w:rPr>
        <w:t>4) тармақшасы</w:t>
      </w:r>
      <w:r>
        <w:rPr>
          <w:rFonts w:ascii="Times New Roman"/>
          <w:b w:val="false"/>
          <w:i w:val="false"/>
          <w:color w:val="000000"/>
          <w:sz w:val="28"/>
        </w:rPr>
        <w:t>, 109–бабының </w:t>
      </w:r>
      <w:r>
        <w:rPr>
          <w:rFonts w:ascii="Times New Roman"/>
          <w:b w:val="false"/>
          <w:i w:val="false"/>
          <w:color w:val="000000"/>
          <w:sz w:val="28"/>
        </w:rPr>
        <w:t>5–тармағына</w:t>
      </w: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6–бабы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Шарбақты аудандық мәслихаты </w:t>
      </w:r>
      <w:r>
        <w:rPr>
          <w:rFonts w:ascii="Times New Roman"/>
          <w:b/>
          <w:i w:val="false"/>
          <w:color w:val="000000"/>
          <w:sz w:val="28"/>
        </w:rPr>
        <w:t>ШЕШІМ ЕТЕДІ:</w:t>
      </w:r>
      <w:r>
        <w:br/>
      </w:r>
      <w:r>
        <w:rPr>
          <w:rFonts w:ascii="Times New Roman"/>
          <w:b w:val="false"/>
          <w:i w:val="false"/>
          <w:color w:val="000000"/>
          <w:sz w:val="28"/>
        </w:rPr>
        <w:t>
</w:t>
      </w:r>
      <w:r>
        <w:rPr>
          <w:rFonts w:ascii="Times New Roman"/>
          <w:b w:val="false"/>
          <w:i w:val="false"/>
          <w:color w:val="000000"/>
          <w:sz w:val="28"/>
        </w:rPr>
        <w:t>
      1. Шарбақты аудандық мәслихатының 2012 жылғы 21 желтоқсандағы  N 56/18 "Шарбақты ауданының 2013 – 2015 жылдарға арналған бюджеті туралы" (Нормативтік құқықтық актілерді мемлекеттік тіркеу тізілімінде N 3313 тіркелген, 2013 жылғы 10 қаңтардағы ауданның "Маралды" газетінің N 2, 2013 жылғы 17 қаңтардағы ауданның "Маралды" газетінің N 3, 2013 жылғы 10 қаңтардағы ауданның "Трибуна" газетінің N 2, 2013 жылғы 17 қаңтардағы ауданның "Трибуна" газетінің N 3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1–тармақта</w:t>
      </w:r>
      <w:r>
        <w:rPr>
          <w:rFonts w:ascii="Times New Roman"/>
          <w:b w:val="false"/>
          <w:i w:val="false"/>
          <w:color w:val="000000"/>
          <w:sz w:val="28"/>
        </w:rPr>
        <w:t>:</w:t>
      </w:r>
      <w:r>
        <w:br/>
      </w:r>
      <w:r>
        <w:rPr>
          <w:rFonts w:ascii="Times New Roman"/>
          <w:b w:val="false"/>
          <w:i w:val="false"/>
          <w:color w:val="000000"/>
          <w:sz w:val="28"/>
        </w:rPr>
        <w:t>
      1) тармақшада:</w:t>
      </w:r>
      <w:r>
        <w:br/>
      </w:r>
      <w:r>
        <w:rPr>
          <w:rFonts w:ascii="Times New Roman"/>
          <w:b w:val="false"/>
          <w:i w:val="false"/>
          <w:color w:val="000000"/>
          <w:sz w:val="28"/>
        </w:rPr>
        <w:t>
      "2044402" деген сандар "2397914" деген сандарымен ауыстырылсын;</w:t>
      </w:r>
      <w:r>
        <w:br/>
      </w:r>
      <w:r>
        <w:rPr>
          <w:rFonts w:ascii="Times New Roman"/>
          <w:b w:val="false"/>
          <w:i w:val="false"/>
          <w:color w:val="000000"/>
          <w:sz w:val="28"/>
        </w:rPr>
        <w:t>
      "1691125" деген сандар "2044637" деген сандарымен ауыстырылсын;</w:t>
      </w:r>
      <w:r>
        <w:br/>
      </w:r>
      <w:r>
        <w:rPr>
          <w:rFonts w:ascii="Times New Roman"/>
          <w:b w:val="false"/>
          <w:i w:val="false"/>
          <w:color w:val="000000"/>
          <w:sz w:val="28"/>
        </w:rPr>
        <w:t>
      2) тармақшада "2044402" деген сандар "2412924" деген сандарымен ауыстырылсын;</w:t>
      </w:r>
      <w:r>
        <w:br/>
      </w:r>
      <w:r>
        <w:rPr>
          <w:rFonts w:ascii="Times New Roman"/>
          <w:b w:val="false"/>
          <w:i w:val="false"/>
          <w:color w:val="000000"/>
          <w:sz w:val="28"/>
        </w:rPr>
        <w:t>
      3) тармақшада:</w:t>
      </w:r>
      <w:r>
        <w:br/>
      </w:r>
      <w:r>
        <w:rPr>
          <w:rFonts w:ascii="Times New Roman"/>
          <w:b w:val="false"/>
          <w:i w:val="false"/>
          <w:color w:val="000000"/>
          <w:sz w:val="28"/>
        </w:rPr>
        <w:t>
      "-10221" деген сандар "28727" деген сандарымен ауыстырылсын;</w:t>
      </w:r>
      <w:r>
        <w:br/>
      </w:r>
      <w:r>
        <w:rPr>
          <w:rFonts w:ascii="Times New Roman"/>
          <w:b w:val="false"/>
          <w:i w:val="false"/>
          <w:color w:val="000000"/>
          <w:sz w:val="28"/>
        </w:rPr>
        <w:t>
      мына мазмұндағы келесі абзацпен толықтырылсын:</w:t>
      </w:r>
      <w:r>
        <w:br/>
      </w:r>
      <w:r>
        <w:rPr>
          <w:rFonts w:ascii="Times New Roman"/>
          <w:b w:val="false"/>
          <w:i w:val="false"/>
          <w:color w:val="000000"/>
          <w:sz w:val="28"/>
        </w:rPr>
        <w:t>
      "бюджеттік кредиттер – 38948 мың теңге;";</w:t>
      </w:r>
      <w:r>
        <w:br/>
      </w:r>
      <w:r>
        <w:rPr>
          <w:rFonts w:ascii="Times New Roman"/>
          <w:b w:val="false"/>
          <w:i w:val="false"/>
          <w:color w:val="000000"/>
          <w:sz w:val="28"/>
        </w:rPr>
        <w:t>
      5) тармақша келесі редакцияда баяндалсын:</w:t>
      </w:r>
      <w:r>
        <w:br/>
      </w:r>
      <w:r>
        <w:rPr>
          <w:rFonts w:ascii="Times New Roman"/>
          <w:b w:val="false"/>
          <w:i w:val="false"/>
          <w:color w:val="000000"/>
          <w:sz w:val="28"/>
        </w:rPr>
        <w:t>
      "5) бюджет тапшылығы – -43737 мың теңге;";</w:t>
      </w:r>
      <w:r>
        <w:br/>
      </w:r>
      <w:r>
        <w:rPr>
          <w:rFonts w:ascii="Times New Roman"/>
          <w:b w:val="false"/>
          <w:i w:val="false"/>
          <w:color w:val="000000"/>
          <w:sz w:val="28"/>
        </w:rPr>
        <w:t>
      6) тармақша келесі редакцияда баяндалсын:</w:t>
      </w:r>
      <w:r>
        <w:br/>
      </w:r>
      <w:r>
        <w:rPr>
          <w:rFonts w:ascii="Times New Roman"/>
          <w:b w:val="false"/>
          <w:i w:val="false"/>
          <w:color w:val="000000"/>
          <w:sz w:val="28"/>
        </w:rPr>
        <w:t>
      "6) бюджет тапшылығын қаржыландыру – 43737 мың теңге.";</w:t>
      </w:r>
      <w:r>
        <w:br/>
      </w:r>
      <w:r>
        <w:rPr>
          <w:rFonts w:ascii="Times New Roman"/>
          <w:b w:val="false"/>
          <w:i w:val="false"/>
          <w:color w:val="000000"/>
          <w:sz w:val="28"/>
        </w:rPr>
        <w:t>
</w:t>
      </w:r>
      <w:r>
        <w:rPr>
          <w:rFonts w:ascii="Times New Roman"/>
          <w:b w:val="false"/>
          <w:i w:val="false"/>
          <w:color w:val="000000"/>
          <w:sz w:val="28"/>
        </w:rPr>
        <w:t>
      шешім келесі мазмұндағы </w:t>
      </w:r>
      <w:r>
        <w:rPr>
          <w:rFonts w:ascii="Times New Roman"/>
          <w:b w:val="false"/>
          <w:i w:val="false"/>
          <w:color w:val="000000"/>
          <w:sz w:val="28"/>
        </w:rPr>
        <w:t>3–1</w:t>
      </w:r>
      <w:r>
        <w:rPr>
          <w:rFonts w:ascii="Times New Roman"/>
          <w:b w:val="false"/>
          <w:i w:val="false"/>
          <w:color w:val="000000"/>
          <w:sz w:val="28"/>
        </w:rPr>
        <w:t>, </w:t>
      </w:r>
      <w:r>
        <w:rPr>
          <w:rFonts w:ascii="Times New Roman"/>
          <w:b w:val="false"/>
          <w:i w:val="false"/>
          <w:color w:val="000000"/>
          <w:sz w:val="28"/>
        </w:rPr>
        <w:t>3–2</w:t>
      </w:r>
      <w:r>
        <w:rPr>
          <w:rFonts w:ascii="Times New Roman"/>
          <w:b w:val="false"/>
          <w:i w:val="false"/>
          <w:color w:val="000000"/>
          <w:sz w:val="28"/>
        </w:rPr>
        <w:t xml:space="preserve"> тармақтарымен толықтырылсын:</w:t>
      </w:r>
      <w:r>
        <w:br/>
      </w:r>
      <w:r>
        <w:rPr>
          <w:rFonts w:ascii="Times New Roman"/>
          <w:b w:val="false"/>
          <w:i w:val="false"/>
          <w:color w:val="000000"/>
          <w:sz w:val="28"/>
        </w:rPr>
        <w:t>
</w:t>
      </w:r>
      <w:r>
        <w:rPr>
          <w:rFonts w:ascii="Times New Roman"/>
          <w:b w:val="false"/>
          <w:i w:val="false"/>
          <w:color w:val="000000"/>
          <w:sz w:val="28"/>
        </w:rPr>
        <w:t>
      "3–1. 2013 жылға арналған аудан бюджетінде республикалық бюджеттен берілетін нысаналы ағымдағы трансферттер келесі көлемде бекітілсін:</w:t>
      </w:r>
      <w:r>
        <w:br/>
      </w:r>
      <w:r>
        <w:rPr>
          <w:rFonts w:ascii="Times New Roman"/>
          <w:b w:val="false"/>
          <w:i w:val="false"/>
          <w:color w:val="000000"/>
          <w:sz w:val="28"/>
        </w:rPr>
        <w:t>
      мектепке дейінгі білім беру ұйымдарында мемлекеттік білім беру тапсырысын іске асыруға – 42093 мың теңге;</w:t>
      </w:r>
      <w:r>
        <w:br/>
      </w:r>
      <w:r>
        <w:rPr>
          <w:rFonts w:ascii="Times New Roman"/>
          <w:b w:val="false"/>
          <w:i w:val="false"/>
          <w:color w:val="000000"/>
          <w:sz w:val="28"/>
        </w:rPr>
        <w:t>
      жетім баланы (жетім балаларды) және ата–анасының қамқорлығынсыз қалған баланы (балаларды) асыраушыларға (қамқоршыларға) күтіп–ұстауға ай сайын ақшалай қаражат төлеуге – 8334 мың теңге;</w:t>
      </w:r>
      <w:r>
        <w:br/>
      </w:r>
      <w:r>
        <w:rPr>
          <w:rFonts w:ascii="Times New Roman"/>
          <w:b w:val="false"/>
          <w:i w:val="false"/>
          <w:color w:val="000000"/>
          <w:sz w:val="28"/>
        </w:rPr>
        <w:t>
      үйде оқытылатын мүгедек балаларды жабдықпен, бағдарламалық құралдармен қамтамасыз етуге – 121 мың теңге;</w:t>
      </w:r>
      <w:r>
        <w:br/>
      </w:r>
      <w:r>
        <w:rPr>
          <w:rFonts w:ascii="Times New Roman"/>
          <w:b w:val="false"/>
          <w:i w:val="false"/>
          <w:color w:val="000000"/>
          <w:sz w:val="28"/>
        </w:rPr>
        <w:t>
      негізгі орта және жалпы орта білім беретін мемлекеттік мекемелердегі физика, химия, биология кабинеттерін оқу құрал–жабдықтарымен жарақтандыруға – 8194 мың теңге;</w:t>
      </w:r>
      <w:r>
        <w:br/>
      </w:r>
      <w:r>
        <w:rPr>
          <w:rFonts w:ascii="Times New Roman"/>
          <w:b w:val="false"/>
          <w:i w:val="false"/>
          <w:color w:val="000000"/>
          <w:sz w:val="28"/>
        </w:rPr>
        <w:t>
      мектеп мұғалімдеріне және мектепке дейінгі білім беру ұйымдарының тәрбиешілеріне біліктілік санаттары үшін үстемақы мөлшерін арттыруға – 17331 мың теңге;</w:t>
      </w:r>
      <w:r>
        <w:br/>
      </w:r>
      <w:r>
        <w:rPr>
          <w:rFonts w:ascii="Times New Roman"/>
          <w:b w:val="false"/>
          <w:i w:val="false"/>
          <w:color w:val="000000"/>
          <w:sz w:val="28"/>
        </w:rPr>
        <w:t>
      үш деңгейлі жүйе бойынша біліктілігін арттырудан өткен мұғалімдерге еңбекақыны көтеруге – 5619 мың теңге;</w:t>
      </w:r>
      <w:r>
        <w:br/>
      </w:r>
      <w:r>
        <w:rPr>
          <w:rFonts w:ascii="Times New Roman"/>
          <w:b w:val="false"/>
          <w:i w:val="false"/>
          <w:color w:val="000000"/>
          <w:sz w:val="28"/>
        </w:rPr>
        <w:t>
      мамандарды әлеуметтік қолдау шараларын іске асыру үшін – 9768 мың теңге;</w:t>
      </w:r>
      <w:r>
        <w:br/>
      </w:r>
      <w:r>
        <w:rPr>
          <w:rFonts w:ascii="Times New Roman"/>
          <w:b w:val="false"/>
          <w:i w:val="false"/>
          <w:color w:val="000000"/>
          <w:sz w:val="28"/>
        </w:rPr>
        <w:t>
      эпизоотияға қарсы іс–шараларды өткізуге – 35037 мың теңге;</w:t>
      </w:r>
      <w:r>
        <w:br/>
      </w:r>
      <w:r>
        <w:rPr>
          <w:rFonts w:ascii="Times New Roman"/>
          <w:b w:val="false"/>
          <w:i w:val="false"/>
          <w:color w:val="000000"/>
          <w:sz w:val="28"/>
        </w:rPr>
        <w:t>
      "Өңірлерді дамыту" Бағдарламасы шеңберінде өңірлерді экономикалық дамытуға жәрдемдесу бойынша шараларды іске асыруға – 20704 мың теңге.</w:t>
      </w:r>
      <w:r>
        <w:br/>
      </w:r>
      <w:r>
        <w:rPr>
          <w:rFonts w:ascii="Times New Roman"/>
          <w:b w:val="false"/>
          <w:i w:val="false"/>
          <w:color w:val="000000"/>
          <w:sz w:val="28"/>
        </w:rPr>
        <w:t>
</w:t>
      </w:r>
      <w:r>
        <w:rPr>
          <w:rFonts w:ascii="Times New Roman"/>
          <w:b w:val="false"/>
          <w:i w:val="false"/>
          <w:color w:val="000000"/>
          <w:sz w:val="28"/>
        </w:rPr>
        <w:t>
      3–2. 2013 жылға арналған аудан бюджетінде республикалық бюджеттен берілетін мамандарды әлеуметтік қолдау шараларын іске асыру үшін бюджеттік кредиттер 38948 мың теңге көлемінде бекітілсін.";</w:t>
      </w:r>
      <w:r>
        <w:br/>
      </w:r>
      <w:r>
        <w:rPr>
          <w:rFonts w:ascii="Times New Roman"/>
          <w:b w:val="false"/>
          <w:i w:val="false"/>
          <w:color w:val="000000"/>
          <w:sz w:val="28"/>
        </w:rPr>
        <w:t>
</w:t>
      </w:r>
      <w:r>
        <w:rPr>
          <w:rFonts w:ascii="Times New Roman"/>
          <w:b w:val="false"/>
          <w:i w:val="false"/>
          <w:color w:val="000000"/>
          <w:sz w:val="28"/>
        </w:rPr>
        <w:t>
      шешім келесі мазмұндағы </w:t>
      </w:r>
      <w:r>
        <w:rPr>
          <w:rFonts w:ascii="Times New Roman"/>
          <w:b w:val="false"/>
          <w:i w:val="false"/>
          <w:color w:val="000000"/>
          <w:sz w:val="28"/>
        </w:rPr>
        <w:t>4–1 тармағымен</w:t>
      </w:r>
      <w:r>
        <w:rPr>
          <w:rFonts w:ascii="Times New Roman"/>
          <w:b w:val="false"/>
          <w:i w:val="false"/>
          <w:color w:val="000000"/>
          <w:sz w:val="28"/>
        </w:rPr>
        <w:t xml:space="preserve"> толықтырылсын:</w:t>
      </w:r>
      <w:r>
        <w:br/>
      </w:r>
      <w:r>
        <w:rPr>
          <w:rFonts w:ascii="Times New Roman"/>
          <w:b w:val="false"/>
          <w:i w:val="false"/>
          <w:color w:val="000000"/>
          <w:sz w:val="28"/>
        </w:rPr>
        <w:t>
</w:t>
      </w:r>
      <w:r>
        <w:rPr>
          <w:rFonts w:ascii="Times New Roman"/>
          <w:b w:val="false"/>
          <w:i w:val="false"/>
          <w:color w:val="000000"/>
          <w:sz w:val="28"/>
        </w:rPr>
        <w:t>
      "4–1. 2013 жылға арналған аудан бюджетінде республикалық бюджеттен берілетін нысаналы трансферттер ауылдық елді мекендерде сумен жабдықтау жүйесін дамыту үшін 206311 мың теңге көлемінде бекітілсін.";</w:t>
      </w:r>
      <w:r>
        <w:br/>
      </w:r>
      <w:r>
        <w:rPr>
          <w:rFonts w:ascii="Times New Roman"/>
          <w:b w:val="false"/>
          <w:i w:val="false"/>
          <w:color w:val="000000"/>
          <w:sz w:val="28"/>
        </w:rPr>
        <w:t>
</w:t>
      </w:r>
      <w:r>
        <w:rPr>
          <w:rFonts w:ascii="Times New Roman"/>
          <w:b w:val="false"/>
          <w:i w:val="false"/>
          <w:color w:val="000000"/>
          <w:sz w:val="28"/>
        </w:rPr>
        <w:t>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жаңа редакцияда баяндалсын.</w:t>
      </w:r>
      <w:r>
        <w:br/>
      </w:r>
      <w:r>
        <w:rPr>
          <w:rFonts w:ascii="Times New Roman"/>
          <w:b w:val="false"/>
          <w:i w:val="false"/>
          <w:color w:val="000000"/>
          <w:sz w:val="28"/>
        </w:rPr>
        <w:t>
</w:t>
      </w:r>
      <w:r>
        <w:rPr>
          <w:rFonts w:ascii="Times New Roman"/>
          <w:b w:val="false"/>
          <w:i w:val="false"/>
          <w:color w:val="000000"/>
          <w:sz w:val="28"/>
        </w:rPr>
        <w:t>
      2. Осы шешімнің орындалуын бақылау аудандық мәслихаттың бюджет және әлеуметтік–экономикалық даму мәселесі жөніндегі тұрақты комиссиясына жүктелсін.</w:t>
      </w:r>
      <w:r>
        <w:br/>
      </w:r>
      <w:r>
        <w:rPr>
          <w:rFonts w:ascii="Times New Roman"/>
          <w:b w:val="false"/>
          <w:i w:val="false"/>
          <w:color w:val="000000"/>
          <w:sz w:val="28"/>
        </w:rPr>
        <w:t>
</w:t>
      </w:r>
      <w:r>
        <w:rPr>
          <w:rFonts w:ascii="Times New Roman"/>
          <w:b w:val="false"/>
          <w:i w:val="false"/>
          <w:color w:val="000000"/>
          <w:sz w:val="28"/>
        </w:rPr>
        <w:t>
      3. Осы шешім 2013 жылғы 1 қаңтардан бастап қолданысқа енеді.</w:t>
      </w:r>
    </w:p>
    <w:bookmarkEnd w:id="0"/>
    <w:p>
      <w:pPr>
        <w:spacing w:after="0"/>
        <w:ind w:left="0"/>
        <w:jc w:val="both"/>
      </w:pPr>
      <w:r>
        <w:rPr>
          <w:rFonts w:ascii="Times New Roman"/>
          <w:b w:val="false"/>
          <w:i/>
          <w:color w:val="000000"/>
          <w:sz w:val="28"/>
        </w:rPr>
        <w:t>      Сессия төрағасы, аудандық</w:t>
      </w:r>
      <w:r>
        <w:br/>
      </w:r>
      <w:r>
        <w:rPr>
          <w:rFonts w:ascii="Times New Roman"/>
          <w:b w:val="false"/>
          <w:i w:val="false"/>
          <w:color w:val="000000"/>
          <w:sz w:val="28"/>
        </w:rPr>
        <w:t>
</w:t>
      </w:r>
      <w:r>
        <w:rPr>
          <w:rFonts w:ascii="Times New Roman"/>
          <w:b w:val="false"/>
          <w:i/>
          <w:color w:val="000000"/>
          <w:sz w:val="28"/>
        </w:rPr>
        <w:t>      мәслихат хатшысы                           Т. Абдрахманов</w:t>
      </w:r>
    </w:p>
    <w:bookmarkStart w:name="z12" w:id="1"/>
    <w:p>
      <w:pPr>
        <w:spacing w:after="0"/>
        <w:ind w:left="0"/>
        <w:jc w:val="both"/>
      </w:pPr>
      <w:r>
        <w:rPr>
          <w:rFonts w:ascii="Times New Roman"/>
          <w:b w:val="false"/>
          <w:i w:val="false"/>
          <w:color w:val="000000"/>
          <w:sz w:val="28"/>
        </w:rPr>
        <w:t>
Аудандық мәслихаттың 2013 жылғы</w:t>
      </w:r>
      <w:r>
        <w:br/>
      </w:r>
      <w:r>
        <w:rPr>
          <w:rFonts w:ascii="Times New Roman"/>
          <w:b w:val="false"/>
          <w:i w:val="false"/>
          <w:color w:val="000000"/>
          <w:sz w:val="28"/>
        </w:rPr>
        <w:t xml:space="preserve">
14 ақпандағы N 64/20 шешіміне </w:t>
      </w:r>
      <w:r>
        <w:br/>
      </w:r>
      <w:r>
        <w:rPr>
          <w:rFonts w:ascii="Times New Roman"/>
          <w:b w:val="false"/>
          <w:i w:val="false"/>
          <w:color w:val="000000"/>
          <w:sz w:val="28"/>
        </w:rPr>
        <w:t xml:space="preserve">
қосымша           </w:t>
      </w:r>
    </w:p>
    <w:bookmarkEnd w:id="1"/>
    <w:p>
      <w:pPr>
        <w:spacing w:after="0"/>
        <w:ind w:left="0"/>
        <w:jc w:val="both"/>
      </w:pPr>
      <w:r>
        <w:rPr>
          <w:rFonts w:ascii="Times New Roman"/>
          <w:b w:val="false"/>
          <w:i w:val="false"/>
          <w:color w:val="000000"/>
          <w:sz w:val="28"/>
        </w:rPr>
        <w:t>Аудандық мәслихаттың 2012 жылғы</w:t>
      </w:r>
      <w:r>
        <w:br/>
      </w:r>
      <w:r>
        <w:rPr>
          <w:rFonts w:ascii="Times New Roman"/>
          <w:b w:val="false"/>
          <w:i w:val="false"/>
          <w:color w:val="000000"/>
          <w:sz w:val="28"/>
        </w:rPr>
        <w:t>
21 желтоқсандағы N 56/18 шешіміне</w:t>
      </w:r>
      <w:r>
        <w:br/>
      </w:r>
      <w:r>
        <w:rPr>
          <w:rFonts w:ascii="Times New Roman"/>
          <w:b w:val="false"/>
          <w:i w:val="false"/>
          <w:color w:val="000000"/>
          <w:sz w:val="28"/>
        </w:rPr>
        <w:t xml:space="preserve">
1 қосымша          </w:t>
      </w:r>
    </w:p>
    <w:p>
      <w:pPr>
        <w:spacing w:after="0"/>
        <w:ind w:left="0"/>
        <w:jc w:val="left"/>
      </w:pPr>
      <w:r>
        <w:rPr>
          <w:rFonts w:ascii="Times New Roman"/>
          <w:b/>
          <w:i w:val="false"/>
          <w:color w:val="000000"/>
        </w:rPr>
        <w:t xml:space="preserve"> 2013 жылға арналған аудандық бюджеті</w:t>
      </w:r>
      <w:r>
        <w:br/>
      </w:r>
      <w:r>
        <w:rPr>
          <w:rFonts w:ascii="Times New Roman"/>
          <w:b/>
          <w:i w:val="false"/>
          <w:color w:val="000000"/>
        </w:rPr>
        <w:t>
(өзгерістер және толықтырулармен бірге)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3"/>
        <w:gridCol w:w="553"/>
        <w:gridCol w:w="573"/>
        <w:gridCol w:w="8113"/>
        <w:gridCol w:w="2433"/>
      </w:tblGrid>
      <w:tr>
        <w:trPr>
          <w:trHeight w:val="39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9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9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             Атауы</w:t>
            </w:r>
          </w:p>
        </w:tc>
        <w:tc>
          <w:tcPr>
            <w:tcW w:w="0" w:type="auto"/>
            <w:vMerge/>
            <w:tcBorders>
              <w:top w:val="nil"/>
              <w:left w:val="single" w:color="cfcfcf" w:sz="5"/>
              <w:bottom w:val="single" w:color="cfcfcf" w:sz="5"/>
              <w:right w:val="single" w:color="cfcfcf" w:sz="5"/>
            </w:tcBorders>
          </w:tcPr>
          <w:p/>
        </w:tc>
      </w:tr>
      <w:tr>
        <w:trPr>
          <w:trHeight w:val="39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40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2397914</w:t>
            </w:r>
          </w:p>
        </w:tc>
      </w:tr>
      <w:tr>
        <w:trPr>
          <w:trHeight w:val="18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түсімдері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345214</w:t>
            </w:r>
          </w:p>
        </w:tc>
      </w:tr>
      <w:tr>
        <w:trPr>
          <w:trHeight w:val="19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Кірістен түсетін табыс салығы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165476</w:t>
            </w:r>
          </w:p>
        </w:tc>
      </w:tr>
      <w:tr>
        <w:trPr>
          <w:trHeight w:val="18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Жекелей табыс салығы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165476</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128707</w:t>
            </w:r>
          </w:p>
        </w:tc>
      </w:tr>
      <w:tr>
        <w:trPr>
          <w:trHeight w:val="18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128707</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 салығы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43910</w:t>
            </w:r>
          </w:p>
        </w:tc>
      </w:tr>
      <w:tr>
        <w:trPr>
          <w:trHeight w:val="2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 салығы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17523</w:t>
            </w:r>
          </w:p>
        </w:tc>
      </w:tr>
      <w:tr>
        <w:trPr>
          <w:trHeight w:val="2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6200</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құралдарының салығы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17833</w:t>
            </w:r>
          </w:p>
        </w:tc>
      </w:tr>
      <w:tr>
        <w:trPr>
          <w:trHeight w:val="3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жер салығы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2354</w:t>
            </w:r>
          </w:p>
        </w:tc>
      </w:tr>
      <w:tr>
        <w:trPr>
          <w:trHeight w:val="45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 және қызмет көрсетуге арналған ішкі салықтар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4756</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1637</w:t>
            </w:r>
          </w:p>
        </w:tc>
      </w:tr>
      <w:tr>
        <w:trPr>
          <w:trHeight w:val="6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басқадай қорды пайдаланудан түсетін түсімдер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1091</w:t>
            </w:r>
          </w:p>
        </w:tc>
      </w:tr>
      <w:tr>
        <w:trPr>
          <w:trHeight w:val="6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кәсіптік қызметпен айналысқаны үшін алымдар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2028</w:t>
            </w:r>
          </w:p>
        </w:tc>
      </w:tr>
      <w:tr>
        <w:trPr>
          <w:trHeight w:val="39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 бойынша маңызы бар және (немесе) оған уәкілеттігі бар мемлекеттік органдар немесе лауазымды тұлғалардың құжаттарды бергені үшін алынатын міндетті төлемдер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2365</w:t>
            </w:r>
          </w:p>
        </w:tc>
      </w:tr>
      <w:tr>
        <w:trPr>
          <w:trHeight w:val="2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2365</w:t>
            </w:r>
          </w:p>
        </w:tc>
      </w:tr>
      <w:tr>
        <w:trPr>
          <w:trHeight w:val="2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Салықтан басқа түсімдер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5635</w:t>
            </w:r>
          </w:p>
        </w:tc>
      </w:tr>
      <w:tr>
        <w:trPr>
          <w:trHeight w:val="19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меншігінен түсетін кірістер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3487</w:t>
            </w:r>
          </w:p>
        </w:tc>
      </w:tr>
      <w:tr>
        <w:trPr>
          <w:trHeight w:val="57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алудан түсетін кірістер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3473</w:t>
            </w:r>
          </w:p>
        </w:tc>
      </w:tr>
      <w:tr>
        <w:trPr>
          <w:trHeight w:val="57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3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Салықтан басқа түсімдер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2148</w:t>
            </w:r>
          </w:p>
        </w:tc>
      </w:tr>
      <w:tr>
        <w:trPr>
          <w:trHeight w:val="18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Салықтан басқа түсімдер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2148</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қорды сатудан түсетін түсімдер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2428</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2428</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2428</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Трансферттік түсімдер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2044637</w:t>
            </w:r>
          </w:p>
        </w:tc>
      </w:tr>
      <w:tr>
        <w:trPr>
          <w:trHeight w:val="34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мемлекеттік басқару органдарының трансферттері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2044637</w:t>
            </w:r>
          </w:p>
        </w:tc>
      </w:tr>
      <w:tr>
        <w:trPr>
          <w:trHeight w:val="22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бюджеттің трансферттері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2044637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9"/>
        <w:gridCol w:w="559"/>
        <w:gridCol w:w="579"/>
        <w:gridCol w:w="600"/>
        <w:gridCol w:w="7521"/>
        <w:gridCol w:w="2462"/>
      </w:tblGrid>
      <w:tr>
        <w:trPr>
          <w:trHeight w:val="48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4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495" w:hRule="atLeast"/>
        </w:trPr>
        <w:tc>
          <w:tcPr>
            <w:tcW w:w="5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кіші топ</w:t>
            </w:r>
          </w:p>
        </w:tc>
        <w:tc>
          <w:tcPr>
            <w:tcW w:w="0" w:type="auto"/>
            <w:vMerge/>
            <w:tcBorders>
              <w:top w:val="nil"/>
              <w:left w:val="single" w:color="cfcfcf" w:sz="5"/>
              <w:bottom w:val="single" w:color="cfcfcf" w:sz="5"/>
              <w:right w:val="single" w:color="cfcfcf" w:sz="5"/>
            </w:tcBorders>
          </w:tcPr>
          <w:p/>
        </w:tc>
      </w:tr>
      <w:tr>
        <w:trPr>
          <w:trHeight w:val="465" w:hRule="atLeast"/>
        </w:trPr>
        <w:tc>
          <w:tcPr>
            <w:tcW w:w="0" w:type="auto"/>
            <w:vMerge/>
            <w:tcBorders>
              <w:top w:val="nil"/>
              <w:left w:val="single" w:color="cfcfcf" w:sz="5"/>
              <w:bottom w:val="single" w:color="cfcfcf" w:sz="5"/>
              <w:right w:val="single" w:color="cfcfcf" w:sz="5"/>
            </w:tcBorders>
          </w:tcPr>
          <w:p/>
        </w:tc>
        <w:tc>
          <w:tcPr>
            <w:tcW w:w="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әкімшісі</w:t>
            </w:r>
          </w:p>
        </w:tc>
        <w:tc>
          <w:tcPr>
            <w:tcW w:w="0" w:type="auto"/>
            <w:vMerge/>
            <w:tcBorders>
              <w:top w:val="nil"/>
              <w:left w:val="single" w:color="cfcfcf" w:sz="5"/>
              <w:bottom w:val="single" w:color="cfcfcf" w:sz="5"/>
              <w:right w:val="single" w:color="cfcfcf" w:sz="5"/>
            </w:tcBorders>
          </w:tcPr>
          <w:p/>
        </w:tc>
      </w:tr>
      <w:tr>
        <w:trPr>
          <w:trHeight w:val="5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Атауы</w:t>
            </w:r>
          </w:p>
        </w:tc>
        <w:tc>
          <w:tcPr>
            <w:tcW w:w="0" w:type="auto"/>
            <w:vMerge/>
            <w:tcBorders>
              <w:top w:val="nil"/>
              <w:left w:val="single" w:color="cfcfcf" w:sz="5"/>
              <w:bottom w:val="single" w:color="cfcfcf" w:sz="5"/>
              <w:right w:val="single" w:color="cfcfcf" w:sz="5"/>
            </w:tcBorders>
          </w:tcPr>
          <w:p/>
        </w:tc>
      </w:tr>
      <w:tr>
        <w:trPr>
          <w:trHeight w:val="45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40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2412924</w:t>
            </w:r>
          </w:p>
        </w:tc>
      </w:tr>
      <w:tr>
        <w:trPr>
          <w:trHeight w:val="24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241671</w:t>
            </w:r>
          </w:p>
        </w:tc>
      </w:tr>
      <w:tr>
        <w:trPr>
          <w:trHeight w:val="60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 функциясын орындаушы өкілетті, атқарушы және өзге органдары</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212360</w:t>
            </w:r>
          </w:p>
        </w:tc>
      </w:tr>
      <w:tr>
        <w:trPr>
          <w:trHeight w:val="60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13939</w:t>
            </w:r>
          </w:p>
        </w:tc>
      </w:tr>
      <w:tr>
        <w:trPr>
          <w:trHeight w:val="58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13885</w:t>
            </w:r>
          </w:p>
        </w:tc>
      </w:tr>
      <w:tr>
        <w:trPr>
          <w:trHeight w:val="28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шығындары</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r>
      <w:tr>
        <w:trPr>
          <w:trHeight w:val="25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58900</w:t>
            </w:r>
          </w:p>
        </w:tc>
      </w:tr>
      <w:tr>
        <w:trPr>
          <w:trHeight w:val="51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54163</w:t>
            </w:r>
          </w:p>
        </w:tc>
      </w:tr>
      <w:tr>
        <w:trPr>
          <w:trHeight w:val="22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шығындары</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4737</w:t>
            </w:r>
          </w:p>
        </w:tc>
      </w:tr>
      <w:tr>
        <w:trPr>
          <w:trHeight w:val="66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аппараты</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139521</w:t>
            </w:r>
          </w:p>
        </w:tc>
      </w:tr>
      <w:tr>
        <w:trPr>
          <w:trHeight w:val="88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137313</w:t>
            </w:r>
          </w:p>
        </w:tc>
      </w:tr>
      <w:tr>
        <w:trPr>
          <w:trHeight w:val="48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шығындары</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2208</w:t>
            </w:r>
          </w:p>
        </w:tc>
      </w:tr>
      <w:tr>
        <w:trPr>
          <w:trHeight w:val="36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қызметі</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14791</w:t>
            </w:r>
          </w:p>
        </w:tc>
      </w:tr>
      <w:tr>
        <w:trPr>
          <w:trHeight w:val="40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қаржы бөлімі (облыстық маңызы бар қала)</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14791</w:t>
            </w:r>
          </w:p>
        </w:tc>
      </w:tr>
      <w:tr>
        <w:trPr>
          <w:trHeight w:val="43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 (облыстық маңызы бар қала) саласындағы мемлекеттік саясатты іске асыру жөніндегі қызметтер облыстық маңызы бар қала)</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11864</w:t>
            </w:r>
          </w:p>
        </w:tc>
      </w:tr>
      <w:tr>
        <w:trPr>
          <w:trHeight w:val="43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43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r>
      <w:tr>
        <w:trPr>
          <w:trHeight w:val="61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775</w:t>
            </w:r>
          </w:p>
        </w:tc>
      </w:tr>
      <w:tr>
        <w:trPr>
          <w:trHeight w:val="36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шығындары</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545</w:t>
            </w:r>
          </w:p>
        </w:tc>
      </w:tr>
      <w:tr>
        <w:trPr>
          <w:trHeight w:val="33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14520</w:t>
            </w:r>
          </w:p>
        </w:tc>
      </w:tr>
      <w:tr>
        <w:trPr>
          <w:trHeight w:val="57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14520</w:t>
            </w:r>
          </w:p>
        </w:tc>
      </w:tr>
      <w:tr>
        <w:trPr>
          <w:trHeight w:val="30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аудандық (облыстық маңызы бар қаланы) басқару саласындағы мемлекеттік саясатты іске асыру жөніндегі қызметтер</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11748</w:t>
            </w:r>
          </w:p>
        </w:tc>
      </w:tr>
      <w:tr>
        <w:trPr>
          <w:trHeight w:val="30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шығындары</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2772</w:t>
            </w:r>
          </w:p>
        </w:tc>
      </w:tr>
      <w:tr>
        <w:trPr>
          <w:trHeight w:val="6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11087</w:t>
            </w:r>
          </w:p>
        </w:tc>
      </w:tr>
      <w:tr>
        <w:trPr>
          <w:trHeight w:val="18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8258</w:t>
            </w:r>
          </w:p>
        </w:tc>
      </w:tr>
      <w:tr>
        <w:trPr>
          <w:trHeight w:val="21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8258</w:t>
            </w:r>
          </w:p>
        </w:tc>
      </w:tr>
      <w:tr>
        <w:trPr>
          <w:trHeight w:val="57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8258</w:t>
            </w:r>
          </w:p>
        </w:tc>
      </w:tr>
      <w:tr>
        <w:trPr>
          <w:trHeight w:val="45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жөніндегі жұмыстарды ұйымдастыру</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2829</w:t>
            </w:r>
          </w:p>
        </w:tc>
      </w:tr>
      <w:tr>
        <w:trPr>
          <w:trHeight w:val="30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2829</w:t>
            </w:r>
          </w:p>
        </w:tc>
      </w:tr>
      <w:tr>
        <w:trPr>
          <w:trHeight w:val="30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жою</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117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елді мекендерде өрттің алдын алу және оларды сөндіру жөніндегі іс-шаралар</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2329</w:t>
            </w:r>
          </w:p>
        </w:tc>
      </w:tr>
      <w:tr>
        <w:trPr>
          <w:trHeight w:val="27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1429465</w:t>
            </w:r>
          </w:p>
        </w:tc>
      </w:tr>
      <w:tr>
        <w:trPr>
          <w:trHeight w:val="24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117248</w:t>
            </w:r>
          </w:p>
        </w:tc>
      </w:tr>
      <w:tr>
        <w:trPr>
          <w:trHeight w:val="24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аппараты</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87831</w:t>
            </w:r>
          </w:p>
        </w:tc>
      </w:tr>
      <w:tr>
        <w:trPr>
          <w:trHeight w:val="64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75155</w:t>
            </w:r>
          </w:p>
        </w:tc>
      </w:tr>
      <w:tr>
        <w:trPr>
          <w:trHeight w:val="24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12676</w:t>
            </w:r>
          </w:p>
        </w:tc>
      </w:tr>
      <w:tr>
        <w:trPr>
          <w:trHeight w:val="31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оқу бөлімі</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29417</w:t>
            </w:r>
          </w:p>
        </w:tc>
      </w:tr>
      <w:tr>
        <w:trPr>
          <w:trHeight w:val="31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 ұйымдарының қызметін қамтамасыз ету</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29417</w:t>
            </w:r>
          </w:p>
        </w:tc>
      </w:tr>
      <w:tr>
        <w:trPr>
          <w:trHeight w:val="34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1220154</w:t>
            </w:r>
          </w:p>
        </w:tc>
      </w:tr>
      <w:tr>
        <w:trPr>
          <w:trHeight w:val="70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8342</w:t>
            </w:r>
          </w:p>
        </w:tc>
      </w:tr>
      <w:tr>
        <w:trPr>
          <w:trHeight w:val="52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және кері тегін тасымалдауды ұйымдастыру</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8342</w:t>
            </w:r>
          </w:p>
        </w:tc>
      </w:tr>
      <w:tr>
        <w:trPr>
          <w:trHeight w:val="42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оқу бөлімі</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1211812</w:t>
            </w:r>
          </w:p>
        </w:tc>
      </w:tr>
      <w:tr>
        <w:trPr>
          <w:trHeight w:val="22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1180396</w:t>
            </w:r>
          </w:p>
        </w:tc>
      </w:tr>
      <w:tr>
        <w:trPr>
          <w:trHeight w:val="30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31416</w:t>
            </w:r>
          </w:p>
        </w:tc>
      </w:tr>
      <w:tr>
        <w:trPr>
          <w:trHeight w:val="36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92063</w:t>
            </w:r>
          </w:p>
        </w:tc>
      </w:tr>
      <w:tr>
        <w:trPr>
          <w:trHeight w:val="30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92063</w:t>
            </w:r>
          </w:p>
        </w:tc>
      </w:tr>
      <w:tr>
        <w:trPr>
          <w:trHeight w:val="31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12510</w:t>
            </w:r>
          </w:p>
        </w:tc>
      </w:tr>
      <w:tr>
        <w:trPr>
          <w:trHeight w:val="97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 үшін оқулықтар мен әдістемелік оқу жинағын сатып алу және жеткізу</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15656</w:t>
            </w:r>
          </w:p>
        </w:tc>
      </w:tr>
      <w:tr>
        <w:trPr>
          <w:trHeight w:val="30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 мектеп олимпиадаларын және мектептен тыс іс–шаралар, конкурстар өткізу</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1551</w:t>
            </w:r>
          </w:p>
        </w:tc>
      </w:tr>
      <w:tr>
        <w:trPr>
          <w:trHeight w:val="30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8334</w:t>
            </w:r>
          </w:p>
        </w:tc>
      </w:tr>
      <w:tr>
        <w:trPr>
          <w:trHeight w:val="54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оқытылатын мүгедек балаларды жабдықпен, бағдарламалық қамтыммен қамтамасыз ету</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r>
      <w:tr>
        <w:trPr>
          <w:trHeight w:val="73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53891</w:t>
            </w:r>
          </w:p>
        </w:tc>
      </w:tr>
      <w:tr>
        <w:trPr>
          <w:trHeight w:val="40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w:t>
            </w:r>
          </w:p>
        </w:tc>
      </w:tr>
      <w:tr>
        <w:trPr>
          <w:trHeight w:val="37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w:t>
            </w:r>
          </w:p>
        </w:tc>
      </w:tr>
      <w:tr>
        <w:trPr>
          <w:trHeight w:val="57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w:t>
            </w:r>
          </w:p>
        </w:tc>
      </w:tr>
      <w:tr>
        <w:trPr>
          <w:trHeight w:val="30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Шұғыл жағдайларда ауыр науқасты адамдарды дәрігерлік көмек көрсететін ең жақын денсаулық сақтау мекемесіне жеткізуді ұйымдастыру</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w:t>
            </w:r>
          </w:p>
        </w:tc>
      </w:tr>
      <w:tr>
        <w:trPr>
          <w:trHeight w:val="22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қамсыздандыру</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96403</w:t>
            </w:r>
          </w:p>
        </w:tc>
      </w:tr>
      <w:tr>
        <w:trPr>
          <w:trHeight w:val="16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76915</w:t>
            </w:r>
          </w:p>
        </w:tc>
      </w:tr>
      <w:tr>
        <w:trPr>
          <w:trHeight w:val="43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9454</w:t>
            </w:r>
          </w:p>
        </w:tc>
      </w:tr>
      <w:tr>
        <w:trPr>
          <w:trHeight w:val="19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Үйдегі мұқтаж азаматтарға әлеуметтік көмек көрсету</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9454</w:t>
            </w:r>
          </w:p>
        </w:tc>
      </w:tr>
      <w:tr>
        <w:trPr>
          <w:trHeight w:val="52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67461</w:t>
            </w:r>
          </w:p>
        </w:tc>
      </w:tr>
      <w:tr>
        <w:trPr>
          <w:trHeight w:val="30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бағдарламасы</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11790</w:t>
            </w:r>
          </w:p>
        </w:tc>
      </w:tr>
      <w:tr>
        <w:trPr>
          <w:trHeight w:val="25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3850</w:t>
            </w:r>
          </w:p>
        </w:tc>
      </w:tr>
      <w:tr>
        <w:trPr>
          <w:trHeight w:val="85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39891</w:t>
            </w:r>
          </w:p>
        </w:tc>
      </w:tr>
      <w:tr>
        <w:trPr>
          <w:trHeight w:val="66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тәрбиеленіп оқытылатын мүгедек балаларды материалдық қамтамасыз ету</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w:t>
            </w:r>
          </w:p>
        </w:tc>
      </w:tr>
      <w:tr>
        <w:trPr>
          <w:trHeight w:val="40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3705</w:t>
            </w:r>
          </w:p>
        </w:tc>
      </w:tr>
      <w:tr>
        <w:trPr>
          <w:trHeight w:val="118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жекелей сауықтандыру бағдарламасына сәйкес мұқтаж мүгедектерді арнаулы гигиеналық құралдармен және қимылмен тілдесу мамандарының қызметін көрсету, жеке күтушімен қамтамасыз ету</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7677</w:t>
            </w:r>
          </w:p>
        </w:tc>
      </w:tr>
      <w:tr>
        <w:trPr>
          <w:trHeight w:val="61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қамтамасыз ету саласындағы басқа қызметтер</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19488</w:t>
            </w:r>
          </w:p>
        </w:tc>
      </w:tr>
      <w:tr>
        <w:trPr>
          <w:trHeight w:val="54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19488</w:t>
            </w:r>
          </w:p>
        </w:tc>
      </w:tr>
      <w:tr>
        <w:trPr>
          <w:trHeight w:val="126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тұрғындарды жұмыспен қамтуды қамтамасыз ету және әлеуметтік бағдарламаларды іске асыру саласындағы мемлекеттік саясатты іске асыру жөніндегі қызметтер</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17276</w:t>
            </w:r>
          </w:p>
        </w:tc>
      </w:tr>
      <w:tr>
        <w:trPr>
          <w:trHeight w:val="88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856</w:t>
            </w:r>
          </w:p>
        </w:tc>
      </w:tr>
      <w:tr>
        <w:trPr>
          <w:trHeight w:val="31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шығындары</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1356</w:t>
            </w:r>
          </w:p>
        </w:tc>
      </w:tr>
      <w:tr>
        <w:trPr>
          <w:trHeight w:val="30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шаруашылығы</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299660</w:t>
            </w:r>
          </w:p>
        </w:tc>
      </w:tr>
      <w:tr>
        <w:trPr>
          <w:trHeight w:val="28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r>
      <w:tr>
        <w:trPr>
          <w:trHeight w:val="64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r>
      <w:tr>
        <w:trPr>
          <w:trHeight w:val="87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қаланың, кенттің, ауылдың (селоның), ауылдық (селолық) округтің мемлекеттік тұрғын үй қорының сақталуын ұйымдастыру</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r>
      <w:tr>
        <w:trPr>
          <w:trHeight w:val="31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258451</w:t>
            </w:r>
          </w:p>
        </w:tc>
      </w:tr>
      <w:tr>
        <w:trPr>
          <w:trHeight w:val="96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w:t>
            </w:r>
          </w:p>
        </w:tc>
      </w:tr>
      <w:tr>
        <w:trPr>
          <w:trHeight w:val="31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жүйесінің жұмыс істеуі</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w:t>
            </w:r>
          </w:p>
        </w:tc>
      </w:tr>
      <w:tr>
        <w:trPr>
          <w:trHeight w:val="55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257889</w:t>
            </w:r>
          </w:p>
        </w:tc>
      </w:tr>
      <w:tr>
        <w:trPr>
          <w:trHeight w:val="60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сумен жабдықтау және су бұру жүйелерін дамыту</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257889</w:t>
            </w:r>
          </w:p>
        </w:tc>
      </w:tr>
      <w:tr>
        <w:trPr>
          <w:trHeight w:val="30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41076</w:t>
            </w:r>
          </w:p>
        </w:tc>
      </w:tr>
      <w:tr>
        <w:trPr>
          <w:trHeight w:val="66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14576</w:t>
            </w:r>
          </w:p>
        </w:tc>
      </w:tr>
      <w:tr>
        <w:trPr>
          <w:trHeight w:val="40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10329</w:t>
            </w:r>
          </w:p>
        </w:tc>
      </w:tr>
      <w:tr>
        <w:trPr>
          <w:trHeight w:val="57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911</w:t>
            </w:r>
          </w:p>
        </w:tc>
      </w:tr>
      <w:tr>
        <w:trPr>
          <w:trHeight w:val="28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және көгалдандыру</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3336</w:t>
            </w:r>
          </w:p>
        </w:tc>
      </w:tr>
      <w:tr>
        <w:trPr>
          <w:trHeight w:val="28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тұрмыстық коммуналдық шаруашылық, жолаушылар көлігі және автомобиль жолдары бөлімі (облыстық маңызы бар қалалар)</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26500</w:t>
            </w:r>
          </w:p>
        </w:tc>
      </w:tr>
      <w:tr>
        <w:trPr>
          <w:trHeight w:val="28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p>
        </w:tc>
      </w:tr>
      <w:tr>
        <w:trPr>
          <w:trHeight w:val="30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22000</w:t>
            </w:r>
          </w:p>
        </w:tc>
      </w:tr>
      <w:tr>
        <w:trPr>
          <w:trHeight w:val="39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157569</w:t>
            </w:r>
          </w:p>
        </w:tc>
      </w:tr>
      <w:tr>
        <w:trPr>
          <w:trHeight w:val="19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73381</w:t>
            </w:r>
          </w:p>
        </w:tc>
      </w:tr>
      <w:tr>
        <w:trPr>
          <w:trHeight w:val="61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37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мәдени-сауық жұмыстарын қолдау</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31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71881</w:t>
            </w:r>
          </w:p>
        </w:tc>
      </w:tr>
      <w:tr>
        <w:trPr>
          <w:trHeight w:val="34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Мәдени-сауық жұмысын қолдау</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71881</w:t>
            </w:r>
          </w:p>
        </w:tc>
      </w:tr>
      <w:tr>
        <w:trPr>
          <w:trHeight w:val="27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12629</w:t>
            </w:r>
          </w:p>
        </w:tc>
      </w:tr>
      <w:tr>
        <w:trPr>
          <w:trHeight w:val="61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12629</w:t>
            </w:r>
          </w:p>
        </w:tc>
      </w:tr>
      <w:tr>
        <w:trPr>
          <w:trHeight w:val="57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өткізу</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12629</w:t>
            </w:r>
          </w:p>
        </w:tc>
      </w:tr>
      <w:tr>
        <w:trPr>
          <w:trHeight w:val="21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кеңістік</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41048</w:t>
            </w:r>
          </w:p>
        </w:tc>
      </w:tr>
      <w:tr>
        <w:trPr>
          <w:trHeight w:val="60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6764</w:t>
            </w:r>
          </w:p>
        </w:tc>
      </w:tr>
      <w:tr>
        <w:trPr>
          <w:trHeight w:val="63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5894</w:t>
            </w:r>
          </w:p>
        </w:tc>
      </w:tr>
      <w:tr>
        <w:trPr>
          <w:trHeight w:val="30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 арқылы мемлекеттік ақпараттық саясат жүргізу</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w:t>
            </w:r>
          </w:p>
        </w:tc>
      </w:tr>
      <w:tr>
        <w:trPr>
          <w:trHeight w:val="30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34284</w:t>
            </w:r>
          </w:p>
        </w:tc>
      </w:tr>
      <w:tr>
        <w:trPr>
          <w:trHeight w:val="30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кітапханалардың жұмыс істеуі</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33313</w:t>
            </w:r>
          </w:p>
        </w:tc>
      </w:tr>
      <w:tr>
        <w:trPr>
          <w:trHeight w:val="30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971</w:t>
            </w:r>
          </w:p>
        </w:tc>
      </w:tr>
      <w:tr>
        <w:trPr>
          <w:trHeight w:val="42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кеңістік және мәдениет, спорт, туризмді ұйымдастыру жөніндегі өзге де қызметтер</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30511</w:t>
            </w:r>
          </w:p>
        </w:tc>
      </w:tr>
      <w:tr>
        <w:trPr>
          <w:trHeight w:val="49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8648</w:t>
            </w:r>
          </w:p>
        </w:tc>
      </w:tr>
      <w:tr>
        <w:trPr>
          <w:trHeight w:val="18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қалыптастыруда мемлекеттік саясатты іске асыру жөніндегі қызметтер</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6993</w:t>
            </w:r>
          </w:p>
        </w:tc>
      </w:tr>
      <w:tr>
        <w:trPr>
          <w:trHeight w:val="18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іске асыру</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18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мекемелердің күрделі шығындары</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655</w:t>
            </w:r>
          </w:p>
        </w:tc>
      </w:tr>
      <w:tr>
        <w:trPr>
          <w:trHeight w:val="69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21863</w:t>
            </w:r>
          </w:p>
        </w:tc>
      </w:tr>
      <w:tr>
        <w:trPr>
          <w:trHeight w:val="96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мәдениет және тілдерді дамыту, дене тәрбиесі және спорт саласындағы мемлекеттік саясатты іске асыру жөніндегі қызметтер</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6791</w:t>
            </w:r>
          </w:p>
        </w:tc>
      </w:tr>
      <w:tr>
        <w:trPr>
          <w:trHeight w:val="99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15072</w:t>
            </w:r>
          </w:p>
        </w:tc>
      </w:tr>
      <w:tr>
        <w:trPr>
          <w:trHeight w:val="61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әлемін қорғау, жер қатынастары</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61676</w:t>
            </w:r>
          </w:p>
        </w:tc>
      </w:tr>
      <w:tr>
        <w:trPr>
          <w:trHeight w:val="34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17603</w:t>
            </w:r>
          </w:p>
        </w:tc>
      </w:tr>
      <w:tr>
        <w:trPr>
          <w:trHeight w:val="34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9780</w:t>
            </w:r>
          </w:p>
        </w:tc>
      </w:tr>
      <w:tr>
        <w:trPr>
          <w:trHeight w:val="58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9780</w:t>
            </w:r>
          </w:p>
        </w:tc>
      </w:tr>
      <w:tr>
        <w:trPr>
          <w:trHeight w:val="43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7823</w:t>
            </w:r>
          </w:p>
        </w:tc>
      </w:tr>
      <w:tr>
        <w:trPr>
          <w:trHeight w:val="58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7288</w:t>
            </w:r>
          </w:p>
        </w:tc>
      </w:tr>
      <w:tr>
        <w:trPr>
          <w:trHeight w:val="34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w:t>
            </w:r>
          </w:p>
        </w:tc>
      </w:tr>
      <w:tr>
        <w:trPr>
          <w:trHeight w:val="27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9036</w:t>
            </w:r>
          </w:p>
        </w:tc>
      </w:tr>
      <w:tr>
        <w:trPr>
          <w:trHeight w:val="49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9036</w:t>
            </w:r>
          </w:p>
        </w:tc>
      </w:tr>
      <w:tr>
        <w:trPr>
          <w:trHeight w:val="48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6721</w:t>
            </w:r>
          </w:p>
        </w:tc>
      </w:tr>
      <w:tr>
        <w:trPr>
          <w:trHeight w:val="64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аймақтарға бөлу жөнiндегi жұмыстарды ұйымдастыру</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48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қалалардың, кенттердiң, ауылдардың (селолардың), ауылдық (селолық) округтердiң шекарасын белгiлеу кезiнде жүргiзiлетiн жерге орналастыру</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7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шығындары</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w:t>
            </w:r>
          </w:p>
        </w:tc>
      </w:tr>
      <w:tr>
        <w:trPr>
          <w:trHeight w:val="88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35037</w:t>
            </w:r>
          </w:p>
        </w:tc>
      </w:tr>
      <w:tr>
        <w:trPr>
          <w:trHeight w:val="48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35037</w:t>
            </w:r>
          </w:p>
        </w:tc>
      </w:tr>
      <w:tr>
        <w:trPr>
          <w:trHeight w:val="33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35037</w:t>
            </w:r>
          </w:p>
        </w:tc>
      </w:tr>
      <w:tr>
        <w:trPr>
          <w:trHeight w:val="28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18625</w:t>
            </w:r>
          </w:p>
        </w:tc>
      </w:tr>
      <w:tr>
        <w:trPr>
          <w:trHeight w:val="25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18625</w:t>
            </w:r>
          </w:p>
        </w:tc>
      </w:tr>
      <w:tr>
        <w:trPr>
          <w:trHeight w:val="64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сәулет (облыстық маңызы бар қаланың) қала құрылысы, құрылыс бөлімі</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18625</w:t>
            </w:r>
          </w:p>
        </w:tc>
      </w:tr>
      <w:tr>
        <w:trPr>
          <w:trHeight w:val="31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оңтайлау және тиімді қала құрылыстық игеруді қамтамасыз ету жөніндегі қызметтер</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10825</w:t>
            </w:r>
          </w:p>
        </w:tc>
      </w:tr>
      <w:tr>
        <w:trPr>
          <w:trHeight w:val="123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7800</w:t>
            </w:r>
          </w:p>
        </w:tc>
      </w:tr>
      <w:tr>
        <w:trPr>
          <w:trHeight w:val="31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9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48061</w:t>
            </w:r>
          </w:p>
        </w:tc>
      </w:tr>
      <w:tr>
        <w:trPr>
          <w:trHeight w:val="39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46683</w:t>
            </w:r>
          </w:p>
        </w:tc>
      </w:tr>
      <w:tr>
        <w:trPr>
          <w:trHeight w:val="60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16783</w:t>
            </w:r>
          </w:p>
        </w:tc>
      </w:tr>
      <w:tr>
        <w:trPr>
          <w:trHeight w:val="87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 қолдануды қамтамасыз ету</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16783</w:t>
            </w:r>
          </w:p>
        </w:tc>
      </w:tr>
      <w:tr>
        <w:trPr>
          <w:trHeight w:val="81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тұрмыстық коммуналдық шаруашылық, жолаушылар көлігі және автомобиль жолдары бөлімі (облыстық маңызы бар қалалар)</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29900</w:t>
            </w:r>
          </w:p>
        </w:tc>
      </w:tr>
      <w:tr>
        <w:trPr>
          <w:trHeight w:val="31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 қолдануды қамтамасыз ету</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29900</w:t>
            </w:r>
          </w:p>
        </w:tc>
      </w:tr>
      <w:tr>
        <w:trPr>
          <w:trHeight w:val="43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коммуникациялар саласындағы өзге де қызметтер</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1378</w:t>
            </w:r>
          </w:p>
        </w:tc>
      </w:tr>
      <w:tr>
        <w:trPr>
          <w:trHeight w:val="87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тұрмыстық-коммуналдық шаруашылық, жолаушылар көлігі және автомобиль жолдары бөлімі (облыстық маңызы бар қалалар)</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1378</w:t>
            </w:r>
          </w:p>
        </w:tc>
      </w:tr>
      <w:tr>
        <w:trPr>
          <w:trHeight w:val="57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Кентішілік (қалаішілік) қала маңы және ауданішілік қоғамдық жолаушылар тасымалдарын ұйымдастыру</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1378</w:t>
            </w:r>
          </w:p>
        </w:tc>
      </w:tr>
      <w:tr>
        <w:trPr>
          <w:trHeight w:val="31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46585</w:t>
            </w:r>
          </w:p>
        </w:tc>
      </w:tr>
      <w:tr>
        <w:trPr>
          <w:trHeight w:val="30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 және бәсекелестікті қорғау</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49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5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16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46085</w:t>
            </w:r>
          </w:p>
        </w:tc>
      </w:tr>
      <w:tr>
        <w:trPr>
          <w:trHeight w:val="16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22039</w:t>
            </w:r>
          </w:p>
        </w:tc>
      </w:tr>
      <w:tr>
        <w:trPr>
          <w:trHeight w:val="88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іске асыру</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22039</w:t>
            </w:r>
          </w:p>
        </w:tc>
      </w:tr>
      <w:tr>
        <w:trPr>
          <w:trHeight w:val="16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қаржы бөлімі (облыстық маңызы бар қалалар)</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1095</w:t>
            </w:r>
          </w:p>
        </w:tc>
      </w:tr>
      <w:tr>
        <w:trPr>
          <w:trHeight w:val="57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1095</w:t>
            </w:r>
          </w:p>
        </w:tc>
      </w:tr>
      <w:tr>
        <w:trPr>
          <w:trHeight w:val="57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ауылшаруашылық бөлімі</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14821</w:t>
            </w:r>
          </w:p>
        </w:tc>
      </w:tr>
      <w:tr>
        <w:trPr>
          <w:trHeight w:val="57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Кәсіпкерлікті дамыту, өнеркәсіп және ауыл шаруашылық (облыстық маңызы бар қала) саласындағы мемлекеттік саясатты іске асыру жөніндегі қызметтер</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14821</w:t>
            </w:r>
          </w:p>
        </w:tc>
      </w:tr>
      <w:tr>
        <w:trPr>
          <w:trHeight w:val="96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8130</w:t>
            </w:r>
          </w:p>
        </w:tc>
      </w:tr>
      <w:tr>
        <w:trPr>
          <w:trHeight w:val="127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6330</w:t>
            </w:r>
          </w:p>
        </w:tc>
      </w:tr>
      <w:tr>
        <w:trPr>
          <w:trHeight w:val="24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p>
        </w:tc>
      </w:tr>
      <w:tr>
        <w:trPr>
          <w:trHeight w:val="24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34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25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қаржы бөлімі (облыстық маңызы бар қалалар)</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87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36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1935</w:t>
            </w:r>
          </w:p>
        </w:tc>
      </w:tr>
      <w:tr>
        <w:trPr>
          <w:trHeight w:val="27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1935</w:t>
            </w:r>
          </w:p>
        </w:tc>
      </w:tr>
      <w:tr>
        <w:trPr>
          <w:trHeight w:val="36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қаржы бөлімі (облыстық маңызы бар қалалар)</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1935</w:t>
            </w:r>
          </w:p>
        </w:tc>
      </w:tr>
      <w:tr>
        <w:trPr>
          <w:trHeight w:val="96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1935</w:t>
            </w:r>
          </w:p>
        </w:tc>
      </w:tr>
      <w:tr>
        <w:trPr>
          <w:trHeight w:val="25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БЮДЖЕТТЕН ТАЗА НЕСИЕЛЕНДІРУ</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28727</w:t>
            </w:r>
          </w:p>
        </w:tc>
      </w:tr>
      <w:tr>
        <w:trPr>
          <w:trHeight w:val="87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38948</w:t>
            </w:r>
          </w:p>
        </w:tc>
      </w:tr>
      <w:tr>
        <w:trPr>
          <w:trHeight w:val="25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38948</w:t>
            </w:r>
          </w:p>
        </w:tc>
      </w:tr>
      <w:tr>
        <w:trPr>
          <w:trHeight w:val="25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 үшін бюджеттік кредиттер</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38948</w:t>
            </w:r>
          </w:p>
        </w:tc>
      </w:tr>
      <w:tr>
        <w:trPr>
          <w:trHeight w:val="25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38948</w:t>
            </w:r>
          </w:p>
        </w:tc>
      </w:tr>
      <w:tr>
        <w:trPr>
          <w:trHeight w:val="19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10221</w:t>
            </w:r>
          </w:p>
        </w:tc>
      </w:tr>
      <w:tr>
        <w:trPr>
          <w:trHeight w:val="25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10221</w:t>
            </w:r>
          </w:p>
        </w:tc>
      </w:tr>
      <w:tr>
        <w:trPr>
          <w:trHeight w:val="21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10221</w:t>
            </w:r>
          </w:p>
        </w:tc>
      </w:tr>
      <w:tr>
        <w:trPr>
          <w:trHeight w:val="46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10221</w:t>
            </w:r>
          </w:p>
        </w:tc>
      </w:tr>
      <w:tr>
        <w:trPr>
          <w:trHeight w:val="46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берілген бюджеттік кредиттерді өтеу</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10221</w:t>
            </w:r>
          </w:p>
        </w:tc>
      </w:tr>
      <w:tr>
        <w:trPr>
          <w:trHeight w:val="61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ҚАРЖЫЛЫҚ АКТИВТЕРМЕН ОПЕРАЦИЯ БОЙЫНША САЛЬДО</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-43737</w:t>
            </w:r>
          </w:p>
        </w:tc>
      </w:tr>
      <w:tr>
        <w:trPr>
          <w:trHeight w:val="61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(ПРОФИЦИТТІ ПАЙДАЛАНУ)</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43737</w:t>
            </w:r>
          </w:p>
        </w:tc>
      </w:tr>
      <w:tr>
        <w:trPr>
          <w:trHeight w:val="22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38948</w:t>
            </w:r>
          </w:p>
        </w:tc>
      </w:tr>
      <w:tr>
        <w:trPr>
          <w:trHeight w:val="31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38948</w:t>
            </w:r>
          </w:p>
        </w:tc>
      </w:tr>
      <w:tr>
        <w:trPr>
          <w:trHeight w:val="31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38948</w:t>
            </w:r>
          </w:p>
        </w:tc>
      </w:tr>
      <w:tr>
        <w:trPr>
          <w:trHeight w:val="27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10221</w:t>
            </w:r>
          </w:p>
        </w:tc>
      </w:tr>
      <w:tr>
        <w:trPr>
          <w:trHeight w:val="33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10221</w:t>
            </w:r>
          </w:p>
        </w:tc>
      </w:tr>
      <w:tr>
        <w:trPr>
          <w:trHeight w:val="34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қаржы бөлімі (облыстық маңызы бар қалалар)</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10221</w:t>
            </w:r>
          </w:p>
        </w:tc>
      </w:tr>
      <w:tr>
        <w:trPr>
          <w:trHeight w:val="66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10221</w:t>
            </w:r>
          </w:p>
        </w:tc>
      </w:tr>
      <w:tr>
        <w:trPr>
          <w:trHeight w:val="27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15010</w:t>
            </w:r>
          </w:p>
        </w:tc>
      </w:tr>
      <w:tr>
        <w:trPr>
          <w:trHeight w:val="24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бос қалдықтары</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15010</w:t>
            </w:r>
          </w:p>
        </w:tc>
      </w:tr>
      <w:tr>
        <w:trPr>
          <w:trHeight w:val="31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15010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