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383b" w14:textId="f2e3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2012 жылғы 20 желтоқсандағы (V сайланған XI сессия) "2013 - 2015 жылдарға арналған Успен ауданының бюджеті туралы" N 53/11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2013 жылғы 23 желтоқсандағы N 125/29 шешімі. Павлодар облысының Әділет департаментінде 2013 жылғы 26 желтоқсанда N 3650 болып тіркелді. Күші жойылды - Павлодар облысы Успен аудандық мәслихатының 2014 жылғы 29 шілдедегі N 1-28/1-14/136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 аудандық мәслихатының 29.07.2014 N 1-28/1-14/136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облыстық мәслихаттың (V сайланған ХХV кезектен тыс сессиясы) 2013 жылғы 9 желтоқсандағы "Облыстық мәслихаттың (V сайланған ХІ сессия) 2012 жылдың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195/25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(V сайланған ХІ сессиясы) 2012 жылдың 20 желтоқсандағы "2013 - 2015 жылдарға арналған Успен ауданының бюджеті туралы" (Нормативтік құқықтық актілерді мемлекеттік тіркеу тізілімінде 2012 жылдың 29 желтоқсанында N 3315 болып тіркелген, 2013 жылғы 10 қаңтардағы "Апта айнасы" N 2, "Сельские будни" N 2 газеттерінде жарияланған) N 53/11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"1 701 598" сандары "1 696 615"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"1 479 032" сандары "1 474 049"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"1 712 328" сандары "1 707 345"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тармағыңда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"3 750" сандары "3 610"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"8 194" сандары "4 546"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"11 108" сандары "10 129"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"12 388" сандары "12 172"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Тауасқанов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Бечелова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Успен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кезектен тыс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XХІX сессиясы) N 125/29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Успен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ХІ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01"/>
        <w:gridCol w:w="292"/>
        <w:gridCol w:w="9004"/>
        <w:gridCol w:w="22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1 696 615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216 426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96 173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96 173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43 632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11 281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76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1 474 049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1 474 049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545"/>
        <w:gridCol w:w="545"/>
        <w:gridCol w:w="8201"/>
        <w:gridCol w:w="22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1 707 345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211 535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185 513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51 185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48 592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121 181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116 901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1 032 053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122 637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835 419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830 330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805 753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24 577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11 328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45 309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102 434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66 826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54 519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13 393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33 701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32 783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149 702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71 807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70 811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67 964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15 048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37 533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-49 700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