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711b" w14:textId="fde7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2013 жылғы 03 қаңтардағы N 1/1 қаулысы. Павлодар облысының Әділет департаментінде 2013 жылғы 25 қаңтарда N 3390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Ауылдық жерде тұратын</w:t>
      </w:r>
      <w:r>
        <w:rPr>
          <w:rFonts w:ascii="Times New Roman"/>
          <w:b w:val="false"/>
          <w:i w:val="false"/>
          <w:color w:val="000000"/>
          <w:sz w:val="28"/>
        </w:rPr>
        <w:t xml:space="preserve">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Өтініш берушінің</w:t>
      </w:r>
      <w:r>
        <w:rPr>
          <w:rFonts w:ascii="Times New Roman"/>
          <w:b w:val="false"/>
          <w:i w:val="false"/>
          <w:color w:val="000000"/>
          <w:sz w:val="28"/>
        </w:rPr>
        <w:t xml:space="preserve"> (отбасының) атаулы әлеуметтік көмек алушыларға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Адамдарға жұмыспен</w:t>
      </w:r>
      <w:r>
        <w:rPr>
          <w:rFonts w:ascii="Times New Roman"/>
          <w:b w:val="false"/>
          <w:i w:val="false"/>
          <w:color w:val="000000"/>
          <w:sz w:val="28"/>
        </w:rPr>
        <w:t xml:space="preserve"> қамтуға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8" w:id="1"/>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2013 жылғы 3 қаңтар    </w:t>
      </w:r>
      <w:r>
        <w:br/>
      </w:r>
      <w:r>
        <w:rPr>
          <w:rFonts w:ascii="Times New Roman"/>
          <w:b w:val="false"/>
          <w:i w:val="false"/>
          <w:color w:val="000000"/>
          <w:sz w:val="28"/>
        </w:rPr>
        <w:t>
№ 1/1 қаулысымен бекітілген</w:t>
      </w:r>
    </w:p>
    <w:bookmarkEnd w:id="1"/>
    <w:bookmarkStart w:name="z9" w:id="2"/>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 мемлекеттік қызмет</w:t>
      </w:r>
      <w:r>
        <w:br/>
      </w:r>
      <w:r>
        <w:rPr>
          <w:rFonts w:ascii="Times New Roman"/>
          <w:b/>
          <w:i w:val="false"/>
          <w:color w:val="000000"/>
        </w:rPr>
        <w:t>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қызмет атауы: «Ауылдық жерде тұратын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2011 жылдың 7 сәуірдегі «Жергілікті атқарушы органдар көрсететін әлеуметтік қорғау саласындағы мемлекеттік қызметтердің стандарттарын бекіту туралы» (әрі қарай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«Успен ауданының жұмыспен қамту және әлеуметтік бағдарламалар бөлімі» мемлекеттік мекемесінде (әрі қарай – Бөлім) Павлодар облысы, Успен ауданы, Успен ауылы «10 лет Независимости» көшесі, 27 мекен жайында, zanusp@mail.ru, 8-71834 91-4-00, сағ. 13.00-ден 14.30-ға дейін түскі үзіліс, демалыс (сенбі, жексенбі) және мерекелік күндерден басқа, сағат 9.00–ден 18.30-ға дейін, сонымен қатар, бұл мемлекеттік қызмет альтернативті негізде Успен ауданының «Халыққа қызмет көрсету ортылығы» Республикалық мемлекеттік мекеме Павлодар ауданының филиалы арқылы Успен ауылы «10 лет Независимости» көшесі, 30 мекен жайында, аптасына 5 күн бойы, сағ. 13.00-ден 14.00-ге дейін түскі үзіліс, демалыс (сенбі, жексенбі) және мерекелік күндерден басқа, сағат 9.00–ден 19.00-ға дейін көрсетіледі.</w:t>
      </w:r>
      <w:r>
        <w:br/>
      </w:r>
      <w:r>
        <w:rPr>
          <w:rFonts w:ascii="Times New Roman"/>
          <w:b w:val="false"/>
          <w:i w:val="false"/>
          <w:color w:val="000000"/>
          <w:sz w:val="28"/>
        </w:rPr>
        <w:t>
</w:t>
      </w:r>
      <w:r>
        <w:rPr>
          <w:rFonts w:ascii="Times New Roman"/>
          <w:b w:val="false"/>
          <w:i w:val="false"/>
          <w:color w:val="000000"/>
          <w:sz w:val="28"/>
        </w:rPr>
        <w:t>
      Тұратын жерде Бөлім болмаған жағдайда, өтінуші ауыл (село) ауылдық (селолық) округінің әкіміне (әрі қарай-ауыл округінің әкімі)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 жайына мемлекеттік қызмет алу үшін өтінеді.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өтінушіге әлеуметтік көмек тағайындау туралы хабарлама, немесе мемлекеттік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Бөлімге өтінген кезде – 10 жұмыс күннен аспайды;</w:t>
      </w:r>
      <w:r>
        <w:br/>
      </w:r>
      <w:r>
        <w:rPr>
          <w:rFonts w:ascii="Times New Roman"/>
          <w:b w:val="false"/>
          <w:i w:val="false"/>
          <w:color w:val="000000"/>
          <w:sz w:val="28"/>
        </w:rPr>
        <w:t>
</w:t>
      </w:r>
      <w:r>
        <w:rPr>
          <w:rFonts w:ascii="Times New Roman"/>
          <w:b w:val="false"/>
          <w:i w:val="false"/>
          <w:color w:val="000000"/>
          <w:sz w:val="28"/>
        </w:rPr>
        <w:t>
      ауыл округінің әкіміне өтінген кезде - 15 жұмыс күннен аспайды;</w:t>
      </w:r>
      <w:r>
        <w:br/>
      </w:r>
      <w:r>
        <w:rPr>
          <w:rFonts w:ascii="Times New Roman"/>
          <w:b w:val="false"/>
          <w:i w:val="false"/>
          <w:color w:val="000000"/>
          <w:sz w:val="28"/>
        </w:rPr>
        <w:t>
</w:t>
      </w:r>
      <w:r>
        <w:rPr>
          <w:rFonts w:ascii="Times New Roman"/>
          <w:b w:val="false"/>
          <w:i w:val="false"/>
          <w:color w:val="000000"/>
          <w:sz w:val="28"/>
        </w:rPr>
        <w:t>
      Орталыққа өтінген кезде – 10 жұмыс күннен аспайды(құжаттарды (нәтижені) қабылдаған және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Тұтынушының өтініш берген күні сол жерде көрсетілетін мемлекеттік қызмет алуға дейін (талон алғанға дейін) күтудің ең көп уақыты – 30 минуттан аспайды;</w:t>
      </w:r>
    </w:p>
    <w:bookmarkEnd w:id="4"/>
    <w:bookmarkStart w:name="z22" w:id="5"/>
    <w:p>
      <w:pPr>
        <w:spacing w:after="0"/>
        <w:ind w:left="0"/>
        <w:jc w:val="left"/>
      </w:pPr>
      <w:r>
        <w:rPr>
          <w:rFonts w:ascii="Times New Roman"/>
          <w:b/>
          <w:i w:val="false"/>
          <w:color w:val="000000"/>
        </w:rPr>
        <w:t xml:space="preserve"> 
2. Мемлекеттік қызмет көрсету үрдісіне әрекет</w:t>
      </w:r>
      <w:r>
        <w:br/>
      </w:r>
      <w:r>
        <w:rPr>
          <w:rFonts w:ascii="Times New Roman"/>
          <w:b/>
          <w:i w:val="false"/>
          <w:color w:val="000000"/>
        </w:rPr>
        <w:t>
(өзара іс-әрекет) тәртібін сипаттау</w:t>
      </w:r>
    </w:p>
    <w:bookmarkEnd w:id="5"/>
    <w:bookmarkStart w:name="z23" w:id="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Тұтынушыға барлық қажетті құжаттарды Бөлімге немесе ауылдық округінің әкіміне тапсырғаннан кейін тіркелген куні құжаттарды қабылдаған қызметкердің тегі және аты-жөнінің, мемлекеттік қызмет түрі көрсетілген талон, Орталық арқылы өтінгенде - құжаттарды рәсімдеу үшін өтінішті қабылдаған орталықтағы инспектордың тегі, аты, жөні, нөмірі, сұраныстың қабылданған күні, мемлекеттік қызметтің түрі, қоса берілген құжаттардың саны мен атаулары, құжаттардың берілген орны мен мерзімі көрсетілген қолхат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бас тарту негіздері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үдерісіне қатысатын,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бөлімге өтінгенде</w:t>
      </w:r>
      <w:r>
        <w:br/>
      </w:r>
      <w:r>
        <w:rPr>
          <w:rFonts w:ascii="Times New Roman"/>
          <w:b w:val="false"/>
          <w:i w:val="false"/>
          <w:color w:val="000000"/>
          <w:sz w:val="28"/>
        </w:rPr>
        <w:t>
</w:t>
      </w:r>
      <w:r>
        <w:rPr>
          <w:rFonts w:ascii="Times New Roman"/>
          <w:b w:val="false"/>
          <w:i w:val="false"/>
          <w:color w:val="000000"/>
          <w:sz w:val="28"/>
        </w:rPr>
        <w:t>
      1) инспектор</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ауылдық округінің әкіміне өтінгенде</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ауылдық округінің әкімі.</w:t>
      </w:r>
      <w:r>
        <w:br/>
      </w:r>
      <w:r>
        <w:rPr>
          <w:rFonts w:ascii="Times New Roman"/>
          <w:b w:val="false"/>
          <w:i w:val="false"/>
          <w:color w:val="000000"/>
          <w:sz w:val="28"/>
        </w:rPr>
        <w:t>
</w:t>
      </w:r>
      <w:r>
        <w:rPr>
          <w:rFonts w:ascii="Times New Roman"/>
          <w:b w:val="false"/>
          <w:i w:val="false"/>
          <w:color w:val="000000"/>
          <w:sz w:val="28"/>
        </w:rPr>
        <w:t>
      10. Іс-әрекеттердің реттілігі мен әрбір құрылымдық-қызметтік бірліктерінің іс-әрекеттердің орындау мерзімі көрсетілген мәтінді кестемен сипаттауы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удерісінде іс-әрекеттердің логикалық реттілігі мен және құрылымдық-қызметтік бірліктерінің өзара байланысуын көрсететін кесте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6"/>
    <w:bookmarkStart w:name="z35" w:id="7"/>
    <w:p>
      <w:pPr>
        <w:spacing w:after="0"/>
        <w:ind w:left="0"/>
        <w:jc w:val="left"/>
      </w:pPr>
      <w:r>
        <w:rPr>
          <w:rFonts w:ascii="Times New Roman"/>
          <w:b/>
          <w:i w:val="false"/>
          <w:color w:val="000000"/>
        </w:rPr>
        <w:t xml:space="preserve"> 
3. Мемлекеттік қызмет көрсететін тұлғалардың жауапкершілігі</w:t>
      </w:r>
    </w:p>
    <w:bookmarkEnd w:id="7"/>
    <w:bookmarkStart w:name="z36" w:id="8"/>
    <w:p>
      <w:pPr>
        <w:spacing w:after="0"/>
        <w:ind w:left="0"/>
        <w:jc w:val="both"/>
      </w:pPr>
      <w:r>
        <w:rPr>
          <w:rFonts w:ascii="Times New Roman"/>
          <w:b w:val="false"/>
          <w:i w:val="false"/>
          <w:color w:val="000000"/>
          <w:sz w:val="28"/>
        </w:rPr>
        <w:t>
      12. Мемлекеттік қызмет көрсететін лауазымды тұлғалар мемлекеттік қызмет көрсету барысында реттілігін бұзғаны үшін Қазақстан Республикасының қолданыстағы заңнамада қарастырылатын тәртіпте, жауапкершілікке тартылады.</w:t>
      </w:r>
    </w:p>
    <w:bookmarkEnd w:id="8"/>
    <w:bookmarkStart w:name="z37" w:id="9"/>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1 қосымшасы                </w:t>
      </w:r>
    </w:p>
    <w:bookmarkEnd w:id="9"/>
    <w:bookmarkStart w:name="z38" w:id="10"/>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 мемлекеттік қызмет</w:t>
      </w:r>
      <w:r>
        <w:br/>
      </w:r>
      <w:r>
        <w:rPr>
          <w:rFonts w:ascii="Times New Roman"/>
          <w:b/>
          <w:i w:val="false"/>
          <w:color w:val="000000"/>
        </w:rPr>
        <w:t>
көрсететін ауылдық және селолық ауыл әкімі аппараттарының</w:t>
      </w:r>
      <w:r>
        <w:br/>
      </w:r>
      <w:r>
        <w:rPr>
          <w:rFonts w:ascii="Times New Roman"/>
          <w:b/>
          <w:i w:val="false"/>
          <w:color w:val="000000"/>
        </w:rPr>
        <w:t>
телефондары мен мекен жайлары.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893"/>
        <w:gridCol w:w="5393"/>
        <w:gridCol w:w="22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атауы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Заңгерлік мекен жайы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Ленин көшесі, 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Карл Маркс көшесі, 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8(71834)95323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Надаров ауылы, Жеңіс көшесі, нөмері 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«Конырозек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Конырозек ауылы, Милевский көшесі, 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Кооперативная көшесі, 21/1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ауылы, Ленин көшесі, 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 Советов көшесі н/сіз</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Алмаатинская көшесі,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 Победа көшесі,23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«Қовалев ауылы, Тәуелсіздік көшесі, 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Мир көшесі, 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8(71834)96230</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 Ленин көшесі, 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8(71834)98640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 округі әкімінің аппараты» ММ</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 Советов көшесі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8(71834)94530</w:t>
            </w:r>
          </w:p>
        </w:tc>
      </w:tr>
    </w:tbl>
    <w:bookmarkStart w:name="z39" w:id="11"/>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2 қосымшасы                </w:t>
      </w:r>
    </w:p>
    <w:bookmarkEnd w:id="11"/>
    <w:bookmarkStart w:name="z40" w:id="12"/>
    <w:p>
      <w:pPr>
        <w:spacing w:after="0"/>
        <w:ind w:left="0"/>
        <w:jc w:val="left"/>
      </w:pPr>
      <w:r>
        <w:rPr>
          <w:rFonts w:ascii="Times New Roman"/>
          <w:b/>
          <w:i w:val="false"/>
          <w:color w:val="000000"/>
        </w:rPr>
        <w:t xml:space="preserve"> 
Бөлімге өтінгенде құрылымдық функционалдық</w:t>
      </w:r>
      <w:r>
        <w:br/>
      </w:r>
      <w:r>
        <w:rPr>
          <w:rFonts w:ascii="Times New Roman"/>
          <w:b/>
          <w:i w:val="false"/>
          <w:color w:val="000000"/>
        </w:rPr>
        <w:t>
бірліктердің әрекетіне сипаттама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053"/>
        <w:gridCol w:w="2140"/>
        <w:gridCol w:w="2011"/>
        <w:gridCol w:w="2011"/>
        <w:gridCol w:w="2032"/>
        <w:gridCol w:w="2721"/>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(барысы,жұмыстың ағымы)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Резолюцияны қолмен бекіту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Өтінушінің (жанұяның) атаулы әлеуметтік көмек алушы қатарына жататындығын растайтын анықтама беру</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3 қосымшасы                </w:t>
      </w:r>
    </w:p>
    <w:bookmarkEnd w:id="13"/>
    <w:bookmarkStart w:name="z42" w:id="14"/>
    <w:p>
      <w:pPr>
        <w:spacing w:after="0"/>
        <w:ind w:left="0"/>
        <w:jc w:val="left"/>
      </w:pPr>
      <w:r>
        <w:rPr>
          <w:rFonts w:ascii="Times New Roman"/>
          <w:b/>
          <w:i w:val="false"/>
          <w:color w:val="000000"/>
        </w:rPr>
        <w:t xml:space="preserve"> 
Ауылдық округ әкіміне өтінгенде құрылымдық</w:t>
      </w:r>
      <w:r>
        <w:br/>
      </w:r>
      <w:r>
        <w:rPr>
          <w:rFonts w:ascii="Times New Roman"/>
          <w:b/>
          <w:i w:val="false"/>
          <w:color w:val="000000"/>
        </w:rPr>
        <w:t>
функционалдық бірліктердің әрекетіне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2540"/>
        <w:gridCol w:w="2116"/>
        <w:gridCol w:w="2180"/>
        <w:gridCol w:w="1776"/>
        <w:gridCol w:w="2180"/>
        <w:gridCol w:w="2223"/>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(барысы,жұмыстың ағымы)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бірліктердің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округінің әкімі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Резолюцияны қолмен бекіту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5"/>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4 қосымшасы                </w:t>
      </w:r>
    </w:p>
    <w:bookmarkEnd w:id="15"/>
    <w:bookmarkStart w:name="z44" w:id="16"/>
    <w:p>
      <w:pPr>
        <w:spacing w:after="0"/>
        <w:ind w:left="0"/>
        <w:jc w:val="left"/>
      </w:pPr>
      <w:r>
        <w:rPr>
          <w:rFonts w:ascii="Times New Roman"/>
          <w:b/>
          <w:i w:val="false"/>
          <w:color w:val="000000"/>
        </w:rPr>
        <w:t xml:space="preserve"> 
Бөлімге өтінгенде мемлекеттік қызмет</w:t>
      </w:r>
      <w:r>
        <w:br/>
      </w:r>
      <w:r>
        <w:rPr>
          <w:rFonts w:ascii="Times New Roman"/>
          <w:b/>
          <w:i w:val="false"/>
          <w:color w:val="000000"/>
        </w:rPr>
        <w:t>
көрсету үдерісінің кестесі</w:t>
      </w:r>
    </w:p>
    <w:bookmarkEnd w:id="16"/>
    <w:p>
      <w:pPr>
        <w:spacing w:after="0"/>
        <w:ind w:left="0"/>
        <w:jc w:val="both"/>
      </w:pPr>
      <w:r>
        <w:drawing>
          <wp:inline distT="0" distB="0" distL="0" distR="0">
            <wp:extent cx="79502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50200" cy="7581900"/>
                    </a:xfrm>
                    <a:prstGeom prst="rect">
                      <a:avLst/>
                    </a:prstGeom>
                  </pic:spPr>
                </pic:pic>
              </a:graphicData>
            </a:graphic>
          </wp:inline>
        </w:drawing>
      </w:r>
    </w:p>
    <w:bookmarkStart w:name="z45" w:id="17"/>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5 қосымшасы                </w:t>
      </w:r>
    </w:p>
    <w:bookmarkEnd w:id="17"/>
    <w:bookmarkStart w:name="z46" w:id="18"/>
    <w:p>
      <w:pPr>
        <w:spacing w:after="0"/>
        <w:ind w:left="0"/>
        <w:jc w:val="left"/>
      </w:pPr>
      <w:r>
        <w:rPr>
          <w:rFonts w:ascii="Times New Roman"/>
          <w:b/>
          <w:i w:val="false"/>
          <w:color w:val="000000"/>
        </w:rPr>
        <w:t xml:space="preserve"> 
Ауылдық округінің әкіміне өтінгенде мемлекеттік</w:t>
      </w:r>
      <w:r>
        <w:br/>
      </w:r>
      <w:r>
        <w:rPr>
          <w:rFonts w:ascii="Times New Roman"/>
          <w:b/>
          <w:i w:val="false"/>
          <w:color w:val="000000"/>
        </w:rPr>
        <w:t>
қызмет көрсету үдерісінің кестесі</w:t>
      </w:r>
    </w:p>
    <w:bookmarkEnd w:id="18"/>
    <w:p>
      <w:pPr>
        <w:spacing w:after="0"/>
        <w:ind w:left="0"/>
        <w:jc w:val="both"/>
      </w:pPr>
      <w:r>
        <w:drawing>
          <wp:inline distT="0" distB="0" distL="0" distR="0">
            <wp:extent cx="7937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37500" cy="7518400"/>
                    </a:xfrm>
                    <a:prstGeom prst="rect">
                      <a:avLst/>
                    </a:prstGeom>
                  </pic:spPr>
                </pic:pic>
              </a:graphicData>
            </a:graphic>
          </wp:inline>
        </w:drawing>
      </w:r>
    </w:p>
    <w:bookmarkStart w:name="z47" w:id="19"/>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2013 жылғы 3 қаңтар    </w:t>
      </w:r>
      <w:r>
        <w:br/>
      </w:r>
      <w:r>
        <w:rPr>
          <w:rFonts w:ascii="Times New Roman"/>
          <w:b w:val="false"/>
          <w:i w:val="false"/>
          <w:color w:val="000000"/>
          <w:sz w:val="28"/>
        </w:rPr>
        <w:t>
№ 1/1 қаулысымен бекітілген</w:t>
      </w:r>
    </w:p>
    <w:bookmarkEnd w:id="19"/>
    <w:bookmarkStart w:name="z48" w:id="20"/>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 мемлекеттік</w:t>
      </w:r>
      <w:r>
        <w:br/>
      </w:r>
      <w:r>
        <w:rPr>
          <w:rFonts w:ascii="Times New Roman"/>
          <w:b/>
          <w:i w:val="false"/>
          <w:color w:val="000000"/>
        </w:rPr>
        <w:t>
қызмет көрсету регламенті</w:t>
      </w:r>
    </w:p>
    <w:bookmarkEnd w:id="20"/>
    <w:bookmarkStart w:name="z49" w:id="21"/>
    <w:p>
      <w:pPr>
        <w:spacing w:after="0"/>
        <w:ind w:left="0"/>
        <w:jc w:val="left"/>
      </w:pPr>
      <w:r>
        <w:rPr>
          <w:rFonts w:ascii="Times New Roman"/>
          <w:b/>
          <w:i w:val="false"/>
          <w:color w:val="000000"/>
        </w:rPr>
        <w:t xml:space="preserve"> 
1. Жалпы ережелер</w:t>
      </w:r>
    </w:p>
    <w:bookmarkEnd w:id="21"/>
    <w:bookmarkStart w:name="z50" w:id="22"/>
    <w:p>
      <w:pPr>
        <w:spacing w:after="0"/>
        <w:ind w:left="0"/>
        <w:jc w:val="both"/>
      </w:pPr>
      <w:r>
        <w:rPr>
          <w:rFonts w:ascii="Times New Roman"/>
          <w:b w:val="false"/>
          <w:i w:val="false"/>
          <w:color w:val="000000"/>
          <w:sz w:val="28"/>
        </w:rPr>
        <w:t>
      1. Мемлекеттік қызмет атауы: «Өтініш берушінің (отбасының) атаулы әлеуметтік көмек алушыларға тиесілігін растайтын анықтама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2011 жылдың 7 сәуірдегі «Жергілікті атқарушы органдар көрсететін әлеуметтік қорғау саласындағы мемлекеттік қызметтердің стандарттарын бекіту туралы» (әрі қарай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4.Мемлекеттік қызмет:</w:t>
      </w:r>
      <w:r>
        <w:br/>
      </w:r>
      <w:r>
        <w:rPr>
          <w:rFonts w:ascii="Times New Roman"/>
          <w:b w:val="false"/>
          <w:i w:val="false"/>
          <w:color w:val="000000"/>
          <w:sz w:val="28"/>
        </w:rPr>
        <w:t>
</w:t>
      </w:r>
      <w:r>
        <w:rPr>
          <w:rFonts w:ascii="Times New Roman"/>
          <w:b w:val="false"/>
          <w:i w:val="false"/>
          <w:color w:val="000000"/>
          <w:sz w:val="28"/>
        </w:rPr>
        <w:t>
      «Успен ауданының жұмыспен қамту және әлеуметтік бағдарламалар бөлімі» мемлекеттік мекемесіне (әрі қарай – Бөлім) өтінгендерге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көрсететін орның мекен жайы:</w:t>
      </w:r>
      <w:r>
        <w:br/>
      </w:r>
      <w:r>
        <w:rPr>
          <w:rFonts w:ascii="Times New Roman"/>
          <w:b w:val="false"/>
          <w:i w:val="false"/>
          <w:color w:val="000000"/>
          <w:sz w:val="28"/>
        </w:rPr>
        <w:t>
</w:t>
      </w:r>
      <w:r>
        <w:rPr>
          <w:rFonts w:ascii="Times New Roman"/>
          <w:b w:val="false"/>
          <w:i w:val="false"/>
          <w:color w:val="000000"/>
          <w:sz w:val="28"/>
        </w:rPr>
        <w:t>
Павлодар облысы, Успен ауданы, Успен ауылы «10 лет Независимости» көшесі, 27, zanusp@mail.ru, 8-71834 91-4-00, сағ. 13.00-ден 14.30-ға дейін түскі үзіліс, демалыс және мерекелік күндерден басқа,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Тұтынушыға барлық қажетті құжаттарды тапсырғаннан кейін тіркелген күні құжаттарды қабылдаған қызмекердің тегі және аты - жөні, мемлекеттік қызмет түрі көрсетілген талон беріледі.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нәтижесі: ағымдағы тоқсанда өтінушінің (жанұяның) атаулы әлеуметтік көмек алушы қатарына жататындығын растайтын анықтама беру, немесе мемлекеттік қызмет көрсетуден бас тарту туралы қағаз жеткізгіште дәлелді жауап. </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бейімделген, қажетті құжаттарды тапсырған сәттен бастап, 15 минуттан аспайды.</w:t>
      </w:r>
      <w:r>
        <w:br/>
      </w:r>
      <w:r>
        <w:rPr>
          <w:rFonts w:ascii="Times New Roman"/>
          <w:b w:val="false"/>
          <w:i w:val="false"/>
          <w:color w:val="000000"/>
          <w:sz w:val="28"/>
        </w:rPr>
        <w:t>
</w:t>
      </w:r>
      <w:r>
        <w:rPr>
          <w:rFonts w:ascii="Times New Roman"/>
          <w:b w:val="false"/>
          <w:i w:val="false"/>
          <w:color w:val="000000"/>
          <w:sz w:val="28"/>
        </w:rPr>
        <w:t>
      2) Тұтынушының өтініш берген күні сол жерде көрсетілетін мемлекеттік қызмет алуға дейін күтудің ең көп уақыты кезекте тұрған алушылар санына байланысты, бір 1 адамға 15 минуттан есептегенде - 15 минуттан аспайды;</w:t>
      </w:r>
      <w:r>
        <w:br/>
      </w:r>
      <w:r>
        <w:rPr>
          <w:rFonts w:ascii="Times New Roman"/>
          <w:b w:val="false"/>
          <w:i w:val="false"/>
          <w:color w:val="000000"/>
          <w:sz w:val="28"/>
        </w:rPr>
        <w:t>
</w:t>
      </w:r>
      <w:r>
        <w:rPr>
          <w:rFonts w:ascii="Times New Roman"/>
          <w:b w:val="false"/>
          <w:i w:val="false"/>
          <w:color w:val="000000"/>
          <w:sz w:val="28"/>
        </w:rPr>
        <w:t>
      3) Тұтынушының өтініш берген күні сол жерде көрсетілетін мемлекеттік қызмет алуға дейін күтудің ең көп уақыты - 15 минуттан аспайды;</w:t>
      </w:r>
    </w:p>
    <w:bookmarkEnd w:id="22"/>
    <w:bookmarkStart w:name="z63" w:id="23"/>
    <w:p>
      <w:pPr>
        <w:spacing w:after="0"/>
        <w:ind w:left="0"/>
        <w:jc w:val="left"/>
      </w:pPr>
      <w:r>
        <w:rPr>
          <w:rFonts w:ascii="Times New Roman"/>
          <w:b/>
          <w:i w:val="false"/>
          <w:color w:val="000000"/>
        </w:rPr>
        <w:t xml:space="preserve"> 
2. Мемлекеттік қызмет көрсету үрдісіне әрекет</w:t>
      </w:r>
      <w:r>
        <w:br/>
      </w:r>
      <w:r>
        <w:rPr>
          <w:rFonts w:ascii="Times New Roman"/>
          <w:b/>
          <w:i w:val="false"/>
          <w:color w:val="000000"/>
        </w:rPr>
        <w:t>
(өзара іс-әрекет) тәртібін сипаттау</w:t>
      </w:r>
    </w:p>
    <w:bookmarkEnd w:id="23"/>
    <w:bookmarkStart w:name="z64" w:id="24"/>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Тұтынушыға барлық қажетті құжаттарды тапсырғаннан кейін тіркелген куні құжаттарды қабылдаған қызмекердің тегі және аты-жөні, мемлекеттік қызмет түрі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бас тарту негіздері ағымдағы тоқсанда атаулы әлеуметтік көмек көрсету туралы мәліметтердің болмауы. Мемлекеттік қызмет көрсетудің тоқтатылуына негіздер жоқ.</w:t>
      </w:r>
      <w:r>
        <w:br/>
      </w:r>
      <w:r>
        <w:rPr>
          <w:rFonts w:ascii="Times New Roman"/>
          <w:b w:val="false"/>
          <w:i w:val="false"/>
          <w:color w:val="000000"/>
          <w:sz w:val="28"/>
        </w:rPr>
        <w:t>
</w:t>
      </w:r>
      <w:r>
        <w:rPr>
          <w:rFonts w:ascii="Times New Roman"/>
          <w:b w:val="false"/>
          <w:i w:val="false"/>
          <w:color w:val="000000"/>
          <w:sz w:val="28"/>
        </w:rPr>
        <w:t>
      9. Ақпараттың қауіпсіздігі бойынша талаптар: тұтынушыдан алынған ақпараттың құпиялығын, сақталуын, қорғалуын қамтамасыз ету.</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бөлімдегі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Әкімшілік іс-әрекеттердің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удерісінде іс-әрекеттердің логикалық реттілігі мен және ҚҚБ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24"/>
    <w:bookmarkStart w:name="z73" w:id="25"/>
    <w:p>
      <w:pPr>
        <w:spacing w:after="0"/>
        <w:ind w:left="0"/>
        <w:jc w:val="left"/>
      </w:pPr>
      <w:r>
        <w:rPr>
          <w:rFonts w:ascii="Times New Roman"/>
          <w:b/>
          <w:i w:val="false"/>
          <w:color w:val="000000"/>
        </w:rPr>
        <w:t xml:space="preserve"> 
3. Мемлекеттік қызмет көрсететін тұлғалардың жауапкершілігі</w:t>
      </w:r>
    </w:p>
    <w:bookmarkEnd w:id="25"/>
    <w:bookmarkStart w:name="z74" w:id="26"/>
    <w:p>
      <w:pPr>
        <w:spacing w:after="0"/>
        <w:ind w:left="0"/>
        <w:jc w:val="both"/>
      </w:pPr>
      <w:r>
        <w:rPr>
          <w:rFonts w:ascii="Times New Roman"/>
          <w:b w:val="false"/>
          <w:i w:val="false"/>
          <w:color w:val="000000"/>
          <w:sz w:val="28"/>
        </w:rPr>
        <w:t>
      13. Мемлекеттік қызмет көрсететін лауазымды тұлғалар мемлекеттік қызмет көрсету барысында реттілігін бұзғаны үшін Қазақстан Республикасының қолданыстағы заңнамада қарастырылатын тәртіпте, жауапкершілікке тартылады.</w:t>
      </w:r>
    </w:p>
    <w:bookmarkEnd w:id="26"/>
    <w:bookmarkStart w:name="z75" w:id="27"/>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1 қосымшасы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041"/>
        <w:gridCol w:w="2084"/>
        <w:gridCol w:w="1998"/>
        <w:gridCol w:w="2149"/>
        <w:gridCol w:w="2300"/>
        <w:gridCol w:w="2603"/>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(барысы,жұмыстың ағымы)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Резолюцияны қолмен бекіту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Өтінушінің (жанұяның) атаулы әлеуметтік көмек алушы қатарына жататындығын растайтын анықтама беру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3минут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6" w:id="28"/>
    <w:p>
      <w:pPr>
        <w:spacing w:after="0"/>
        <w:ind w:left="0"/>
        <w:jc w:val="both"/>
      </w:pP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мемлекеттік қызмет көрсету регламентінің</w:t>
      </w:r>
      <w:r>
        <w:br/>
      </w:r>
      <w:r>
        <w:rPr>
          <w:rFonts w:ascii="Times New Roman"/>
          <w:b w:val="false"/>
          <w:i w:val="false"/>
          <w:color w:val="000000"/>
          <w:sz w:val="28"/>
        </w:rPr>
        <w:t xml:space="preserve">
2 қосымшасы               </w:t>
      </w:r>
    </w:p>
    <w:bookmarkEnd w:id="28"/>
    <w:bookmarkStart w:name="z77" w:id="29"/>
    <w:p>
      <w:pPr>
        <w:spacing w:after="0"/>
        <w:ind w:left="0"/>
        <w:jc w:val="left"/>
      </w:pPr>
      <w:r>
        <w:rPr>
          <w:rFonts w:ascii="Times New Roman"/>
          <w:b/>
          <w:i w:val="false"/>
          <w:color w:val="000000"/>
        </w:rPr>
        <w:t xml:space="preserve"> 
Мемлекеттік қызмет көрсету үдерісінің кестесі</w:t>
      </w:r>
    </w:p>
    <w:bookmarkEnd w:id="29"/>
    <w:p>
      <w:pPr>
        <w:spacing w:after="0"/>
        <w:ind w:left="0"/>
        <w:jc w:val="both"/>
      </w:pPr>
      <w:r>
        <w:drawing>
          <wp:inline distT="0" distB="0" distL="0" distR="0">
            <wp:extent cx="78740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5461000"/>
                    </a:xfrm>
                    <a:prstGeom prst="rect">
                      <a:avLst/>
                    </a:prstGeom>
                  </pic:spPr>
                </pic:pic>
              </a:graphicData>
            </a:graphic>
          </wp:inline>
        </w:drawing>
      </w:r>
    </w:p>
    <w:bookmarkStart w:name="z78" w:id="30"/>
    <w:p>
      <w:pPr>
        <w:spacing w:after="0"/>
        <w:ind w:left="0"/>
        <w:jc w:val="both"/>
      </w:pPr>
      <w:r>
        <w:rPr>
          <w:rFonts w:ascii="Times New Roman"/>
          <w:b w:val="false"/>
          <w:i w:val="false"/>
          <w:color w:val="000000"/>
          <w:sz w:val="28"/>
        </w:rPr>
        <w:t xml:space="preserve">
«Успен ауданы әкімдігінің </w:t>
      </w:r>
      <w:r>
        <w:br/>
      </w:r>
      <w:r>
        <w:rPr>
          <w:rFonts w:ascii="Times New Roman"/>
          <w:b w:val="false"/>
          <w:i w:val="false"/>
          <w:color w:val="000000"/>
          <w:sz w:val="28"/>
        </w:rPr>
        <w:t xml:space="preserve">
2013 жылғы 3 қаңтар    </w:t>
      </w:r>
      <w:r>
        <w:br/>
      </w:r>
      <w:r>
        <w:rPr>
          <w:rFonts w:ascii="Times New Roman"/>
          <w:b w:val="false"/>
          <w:i w:val="false"/>
          <w:color w:val="000000"/>
          <w:sz w:val="28"/>
        </w:rPr>
        <w:t>
№ 1/1 қаулысымен бекітілген</w:t>
      </w:r>
    </w:p>
    <w:bookmarkEnd w:id="30"/>
    <w:bookmarkStart w:name="z79" w:id="31"/>
    <w:p>
      <w:pPr>
        <w:spacing w:after="0"/>
        <w:ind w:left="0"/>
        <w:jc w:val="left"/>
      </w:pPr>
      <w:r>
        <w:rPr>
          <w:rFonts w:ascii="Times New Roman"/>
          <w:b/>
          <w:i w:val="false"/>
          <w:color w:val="000000"/>
        </w:rPr>
        <w:t xml:space="preserve"> 
«Адамдарға жұмыспен қамтуға жәрдемдесудің белсенді нысандарына</w:t>
      </w:r>
      <w:r>
        <w:br/>
      </w:r>
      <w:r>
        <w:rPr>
          <w:rFonts w:ascii="Times New Roman"/>
          <w:b/>
          <w:i w:val="false"/>
          <w:color w:val="000000"/>
        </w:rPr>
        <w:t>
қатысуға жолдама беру» мемлекеттік қызмет көрсету регламенті</w:t>
      </w:r>
    </w:p>
    <w:bookmarkEnd w:id="31"/>
    <w:bookmarkStart w:name="z80" w:id="32"/>
    <w:p>
      <w:pPr>
        <w:spacing w:after="0"/>
        <w:ind w:left="0"/>
        <w:jc w:val="left"/>
      </w:pPr>
      <w:r>
        <w:rPr>
          <w:rFonts w:ascii="Times New Roman"/>
          <w:b/>
          <w:i w:val="false"/>
          <w:color w:val="000000"/>
        </w:rPr>
        <w:t xml:space="preserve"> 
1. Жалпы ережелер</w:t>
      </w:r>
    </w:p>
    <w:bookmarkEnd w:id="32"/>
    <w:bookmarkStart w:name="z81" w:id="33"/>
    <w:p>
      <w:pPr>
        <w:spacing w:after="0"/>
        <w:ind w:left="0"/>
        <w:jc w:val="both"/>
      </w:pPr>
      <w:r>
        <w:rPr>
          <w:rFonts w:ascii="Times New Roman"/>
          <w:b w:val="false"/>
          <w:i w:val="false"/>
          <w:color w:val="000000"/>
          <w:sz w:val="28"/>
        </w:rPr>
        <w:t>
      1. Мемлекеттік қызмет атауы: «Адамдарға жұмыспен қамтуға жәрдемдесудің белсенді нысандарына қатысуға жолдама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2011 жылдың 7 сәуірдегі «Жергілікті атқарушы органдар көрсететін әлеуметтік қорғау саласындағы мемлекеттік қызметтердің стандарттарын бекіту туралы» (әрі қарай - </w:t>
      </w:r>
      <w:r>
        <w:rPr>
          <w:rFonts w:ascii="Times New Roman"/>
          <w:b w:val="false"/>
          <w:i w:val="false"/>
          <w:color w:val="000000"/>
          <w:sz w:val="28"/>
        </w:rPr>
        <w:t>Стандарт</w:t>
      </w:r>
      <w:r>
        <w:rPr>
          <w:rFonts w:ascii="Times New Roman"/>
          <w:b w:val="false"/>
          <w:i w:val="false"/>
          <w:color w:val="000000"/>
          <w:sz w:val="28"/>
        </w:rPr>
        <w:t>) Қазақстан Республикасы Үкіметінің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w:t>
      </w:r>
      <w:r>
        <w:rPr>
          <w:rFonts w:ascii="Times New Roman"/>
          <w:b w:val="false"/>
          <w:i w:val="false"/>
          <w:color w:val="000000"/>
          <w:sz w:val="28"/>
        </w:rPr>
        <w:t>
      «Успен ауданының жұмыспен қамту және әлеуметтік бағдарламалар бөлімі» мемлекеттік мекемесіне (әрі қарай – Бөлім) өтінгендерге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көрсететін орынның мекен жайы:</w:t>
      </w:r>
      <w:r>
        <w:br/>
      </w:r>
      <w:r>
        <w:rPr>
          <w:rFonts w:ascii="Times New Roman"/>
          <w:b w:val="false"/>
          <w:i w:val="false"/>
          <w:color w:val="000000"/>
          <w:sz w:val="28"/>
        </w:rPr>
        <w:t>
</w:t>
      </w:r>
      <w:r>
        <w:rPr>
          <w:rFonts w:ascii="Times New Roman"/>
          <w:b w:val="false"/>
          <w:i w:val="false"/>
          <w:color w:val="000000"/>
          <w:sz w:val="28"/>
        </w:rPr>
        <w:t>
      Павлодар обысы, Успен ауданы, Успен ауылы «10 лет Независимости» көшесі, 27, zanusp@mail.ru, 8-71834 91-4-00, сағ. 13.00-ден 14.30-ға дейін түскі үзіліс, демалыс және мерекелік күндерден басқа,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адамдарға жұмыспен қамтуға жәрдемдесудің белсенді нысандарына қатысуға қағаз жеткізгіште жолдама беру, немесе мемлекеттік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бейімделген, қажетті құжаттарды тапсырған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алуға дейін күтудің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Тұтынушының өтініш берген күні сол жерде көрсетілетін мемлекеттік қызмет алуға дейін күтудің ең көп уақыты - 30 минуттан аспайды;</w:t>
      </w:r>
    </w:p>
    <w:bookmarkEnd w:id="33"/>
    <w:bookmarkStart w:name="z93" w:id="34"/>
    <w:p>
      <w:pPr>
        <w:spacing w:after="0"/>
        <w:ind w:left="0"/>
        <w:jc w:val="left"/>
      </w:pPr>
      <w:r>
        <w:rPr>
          <w:rFonts w:ascii="Times New Roman"/>
          <w:b/>
          <w:i w:val="false"/>
          <w:color w:val="000000"/>
        </w:rPr>
        <w:t xml:space="preserve"> 
2. Мемлекеттік қызмет көрсету үрдісіне әрекет</w:t>
      </w:r>
      <w:r>
        <w:br/>
      </w:r>
      <w:r>
        <w:rPr>
          <w:rFonts w:ascii="Times New Roman"/>
          <w:b/>
          <w:i w:val="false"/>
          <w:color w:val="000000"/>
        </w:rPr>
        <w:t>
(өзара іс-әрекет) тәртібін сипаттау</w:t>
      </w:r>
    </w:p>
    <w:bookmarkEnd w:id="34"/>
    <w:bookmarkStart w:name="z94" w:id="35"/>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 тізбесін ұсынады.</w:t>
      </w:r>
      <w:r>
        <w:br/>
      </w:r>
      <w:r>
        <w:rPr>
          <w:rFonts w:ascii="Times New Roman"/>
          <w:b w:val="false"/>
          <w:i w:val="false"/>
          <w:color w:val="000000"/>
          <w:sz w:val="28"/>
        </w:rPr>
        <w:t>
</w:t>
      </w:r>
      <w:r>
        <w:rPr>
          <w:rFonts w:ascii="Times New Roman"/>
          <w:b w:val="false"/>
          <w:i w:val="false"/>
          <w:color w:val="000000"/>
          <w:sz w:val="28"/>
        </w:rPr>
        <w:t>
      Тұтынушыға барлық қажетті құжаттарды тапсырғаннан кейін тіркелген куні құжаттарды қабылдаған қызметкердің тегі және аты - жөні, мемлекеттік қызмет түрі көрсетілген талон беріледі.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көрсетуден бас тарту негіздері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Ақпараттың қауіпсіздігі бойынша талаптар: тұтынушыдан алынған ақпараттың құпиялығын, сақталуын, қорғалуын қамтамасыз ету.</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қатысатын, бөлімдегі құрылымдық-қызметтік бірліктер:</w:t>
      </w:r>
      <w:r>
        <w:br/>
      </w:r>
      <w:r>
        <w:rPr>
          <w:rFonts w:ascii="Times New Roman"/>
          <w:b w:val="false"/>
          <w:i w:val="false"/>
          <w:color w:val="000000"/>
          <w:sz w:val="28"/>
        </w:rPr>
        <w:t>
</w:t>
      </w:r>
      <w:r>
        <w:rPr>
          <w:rFonts w:ascii="Times New Roman"/>
          <w:b w:val="false"/>
          <w:i w:val="false"/>
          <w:color w:val="000000"/>
          <w:sz w:val="28"/>
        </w:rPr>
        <w:t>
      1) бас маман;</w:t>
      </w:r>
      <w:r>
        <w:br/>
      </w:r>
      <w:r>
        <w:rPr>
          <w:rFonts w:ascii="Times New Roman"/>
          <w:b w:val="false"/>
          <w:i w:val="false"/>
          <w:color w:val="000000"/>
          <w:sz w:val="28"/>
        </w:rPr>
        <w:t>
</w:t>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Әкімшілік іс-әрекеттердің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удерісінде іс-әрекеттердің логикалық реттілігі мен және ҚҚБ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5"/>
    <w:bookmarkStart w:name="z103" w:id="36"/>
    <w:p>
      <w:pPr>
        <w:spacing w:after="0"/>
        <w:ind w:left="0"/>
        <w:jc w:val="left"/>
      </w:pPr>
      <w:r>
        <w:rPr>
          <w:rFonts w:ascii="Times New Roman"/>
          <w:b/>
          <w:i w:val="false"/>
          <w:color w:val="000000"/>
        </w:rPr>
        <w:t xml:space="preserve"> 
3. Мемлекеттік қызмет көрсететін тұлғалардың жауапкершілігі</w:t>
      </w:r>
    </w:p>
    <w:bookmarkEnd w:id="36"/>
    <w:bookmarkStart w:name="z104" w:id="37"/>
    <w:p>
      <w:pPr>
        <w:spacing w:after="0"/>
        <w:ind w:left="0"/>
        <w:jc w:val="both"/>
      </w:pPr>
      <w:r>
        <w:rPr>
          <w:rFonts w:ascii="Times New Roman"/>
          <w:b w:val="false"/>
          <w:i w:val="false"/>
          <w:color w:val="000000"/>
          <w:sz w:val="28"/>
        </w:rPr>
        <w:t>
      13. Мемлекеттік қызмет көрсететін лауазымды тұлғалар мемлекеттік қызмет көрсету барысында реттілігін бұзғаны үшін Қазақстан Республикасының қолданыстағы заңнамада қарастырылатын тәртіп бойынша, жауапкершілікке тартылады.</w:t>
      </w:r>
    </w:p>
    <w:bookmarkEnd w:id="37"/>
    <w:bookmarkStart w:name="z105" w:id="38"/>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көрсету регламентінің   </w:t>
      </w:r>
      <w:r>
        <w:br/>
      </w:r>
      <w:r>
        <w:rPr>
          <w:rFonts w:ascii="Times New Roman"/>
          <w:b w:val="false"/>
          <w:i w:val="false"/>
          <w:color w:val="000000"/>
          <w:sz w:val="28"/>
        </w:rPr>
        <w:t xml:space="preserve">
1 қосымшасы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242"/>
        <w:gridCol w:w="1983"/>
        <w:gridCol w:w="1961"/>
        <w:gridCol w:w="2308"/>
        <w:gridCol w:w="2265"/>
        <w:gridCol w:w="2395"/>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(барысы, жұмыстың ағымы)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w:t>
            </w:r>
          </w:p>
          <w:p>
            <w:pPr>
              <w:spacing w:after="20"/>
              <w:ind w:left="20"/>
              <w:jc w:val="both"/>
            </w:pPr>
            <w:r>
              <w:rPr>
                <w:rFonts w:ascii="Times New Roman"/>
                <w:b w:val="false"/>
                <w:i w:val="false"/>
                <w:color w:val="000000"/>
                <w:sz w:val="20"/>
              </w:rPr>
              <w:t>бастығы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кітабында тіркеу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Резолюцияны қолмен бекіту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қолмен бекіту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жолдама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9"/>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көрсету регламентінің   </w:t>
      </w:r>
      <w:r>
        <w:br/>
      </w:r>
      <w:r>
        <w:rPr>
          <w:rFonts w:ascii="Times New Roman"/>
          <w:b w:val="false"/>
          <w:i w:val="false"/>
          <w:color w:val="000000"/>
          <w:sz w:val="28"/>
        </w:rPr>
        <w:t xml:space="preserve">
2 қосымшасы            </w:t>
      </w:r>
    </w:p>
    <w:bookmarkEnd w:id="39"/>
    <w:bookmarkStart w:name="z107" w:id="40"/>
    <w:p>
      <w:pPr>
        <w:spacing w:after="0"/>
        <w:ind w:left="0"/>
        <w:jc w:val="left"/>
      </w:pPr>
      <w:r>
        <w:rPr>
          <w:rFonts w:ascii="Times New Roman"/>
          <w:b/>
          <w:i w:val="false"/>
          <w:color w:val="000000"/>
        </w:rPr>
        <w:t xml:space="preserve"> 
Мемлекеттік қызмет көрсету үдерісінің кестесі</w:t>
      </w:r>
    </w:p>
    <w:bookmarkEnd w:id="40"/>
    <w:p>
      <w:pPr>
        <w:spacing w:after="0"/>
        <w:ind w:left="0"/>
        <w:jc w:val="both"/>
      </w:pPr>
      <w:r>
        <w:drawing>
          <wp:inline distT="0" distB="0" distL="0" distR="0">
            <wp:extent cx="79883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88300" cy="764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