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af66" w14:textId="4aca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Успен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2013 жылғы 08 қаңтардағы N 29/1 қаулысы. Павлодар облысының Әділет департаментінде 2013 жылғы 25 қаңтарда N 3388 тіркелді. Күші жойылды - қолданылу мерзімінің өтуіне байланысты (Павлодар облысы Успен аудандық әкімі аппаратының 2014 жылғы 26 тамыздағы N 1-18/555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Успен аудандық әкімі аппаратының 26.08.2014 N 1-18/555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коғамдық жұмысты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жұмыспен қамтуда көмек көрсету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атқарылған жұмыс көлемі қарастырылған келісім-шартта қаржыландыру көздері және ұсыныстар, сұраныстар, қоғамдық жұмыстардың нақты шарттары және көлемі, түрі, ұйымның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Дәрігерлік-кеңесші комиссиясының анықтамасы бойынша жұмыссыздар есебінен 3 топтағы мүгедектер, медицина мекемелері ұсынған жұмыс түрлеріне, еңбекке шектеу қойылған азаматтар және олардың денсаулық жағдайына қарай қоғамдық жұмыстарға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жұмысқа қатысушыларға Қазақстан Республикасының Заңнамасына сәйкес реттелетін ең төменгі айлық мөлшерінде еңбек ақы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"Успен ауданының жұмыспен қамту және әлеуметтік бағдарламалар бөлімі" мемлекеттік мекемесі кәсіпорындармен және ұйымдармен (келісім бойынша) ауданның жұмыссыз азаматтары үшін келісім-шарт арқылы қоғамдық жұмыстар ұйымдастырсын және орындалатын жұмыстар көлемін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Успен ауданының "Қаржы бөлімі" мемлекеттік мекемесі әлеуметтік жұмыс орындарының аудандық бюджетінен бөлінген қаражат көлемінде қаржыландыруын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А.А. Дисюповаға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он күнтізбелік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ауданы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қаңтар N 29/1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Қаржыландыру көздері және ұсыныстар, сұраныстар,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нақты шарттары және көлемі, түрі, ұйымның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209"/>
        <w:gridCol w:w="3652"/>
        <w:gridCol w:w="3091"/>
        <w:gridCol w:w="1394"/>
        <w:gridCol w:w="1289"/>
        <w:gridCol w:w="1228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атауы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жұмыстарының мөлшері және нақты шарттары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сұранымы (адам саны)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 саны)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селолық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600000 ш.м. күніне 8 сағ. қоқыстарды тиеу - 800 ш.м. бұталарды шабу, автожолдардың жиегіндегі шөптерді және бұталарды шабу - 40000 ш.м. қарды тазалау, көк тайғақпен күрес - 700 ш.м.күніне 8 сағ.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Арнаулы біліктілік қажет етпейтін, құрылыстағы және жол шұңқырларын жөндеу, су айдай тын коммуникациялар өткізу көктемгі су өткізу жұмыстары.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шұңқырларын жөндеу - 500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су өткізу жұмыстары - 500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Мәдениетті және тарихи ескерткіштерді қалпына келтіру және жөндеу жұмыстарына көмек көрсету. (арнаулы біліктілік қажет етпейтін).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және тарихи ескерткіштерді қалпына келтіру (бояу) және жөндеу жұмыстарына 30 ш.м. қоршауларды бояу және жөндеу - 172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өңдеу және ағаштардың бұталарын кесу - 3000 дана, гүлзарларды күту 2500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Мәдениет маңызындағы шаралардың өткізуінде көмек (спорттық жарыстар, фестивальдер). Еңбекшілердің қысқы және жазғы бос уақытын ұйымдастыру; шаңғы жолдарын жасау, қысқы қалашықтар, балаларға арналған спорттық жазғы алаңдар.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рәсімдеуге қөмек көрсету, жинау - 11000ш.м.мәдени-бұқаралық шара өткізу - (13шара),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алаңын жасуға көмек - 3 дана, шаңғы трассасын орналастыру - 10 ш, балалар спорт алаңын жөндеу - 4 дана.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Республикалық және аймақтық қоғамдық науқандарды өткізуде көмек (қоғамдық сауалнама, халық және мал санағына қатысу және т.б.).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- 1498, үй шаруашылығы мал бас шаруашылығы. кітабына жазу.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Жалғызбасты қарттарға және ауру мүгедектерге отын дайындауда, көмір түсіруде, тиеуде көмек көрсету.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мүгедектер (33 адам).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- 200000 ш.м.күніне 8 сағ. қоқыстарды тиеу - 1400 ш.м. бұталарды шабу, автожолдардың жиегіндегі шөптерді және бұталарды шабу - 5000 ш.м. Көктемгі кепкен ағаштарды кесу - 1000, қарды тазалау, көк тайғақпен күрес - 29000 ш.м.қоршауды бояу - 3500ш.м.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Жалғызбасты қарттарға және ауру мүгедектерге отын дайындауда, көмір түсіруде, тиеуде көмек көрсету.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мүгедектер (14 адам).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салу - 1000д. бұталар мен ағаштарды суару - 1500 дана, гүлзарларды егіп, суару - 180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"Надаров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- 40000 ш.м қоқыстарды тиеу - 40000 ш.м бұталарды шабу, автожолдардың жиегіндегі шөптерді және бұталарды шабу - 5000 ш.м. Көктемгі кепкен ағашталды кесу,өңдеу - 5000, қарды тазалау, көк тайғақпен күрес - 5000 ш.м.,қоршауды бояу - 150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егу - 50 дана, бұталар мен ағаштарды суғару 1500 д., гүлзарларды егіп, су құю - 100ш.м.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ауру мүгедектерге отын дайындауда, көмір түсіруде, тиеуде көмек көрсету.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мүгедектер (11 адам).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"Коңырөзек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- 400000 ш.м., қоқыстарды тиеу – 1000 ш.м. бұталарды шабу, автожолдардың жиегіндегі шөптерді және бұталарды шабу - 1200 ш.м. Көктемгі кепкен ағаштарды өңдеу - 500дана, қарды тазалау, - 10000 ш.м., қоршауды бояу - 1500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ескерткіштерді қалпына келтіру және жөндеу жұмыстарына көмек көрсету.(арнаулы біліктілік қажет етпейтін).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кішігірім өңдеу, ағарту - 2 еск. бояу - 82 ш.м ескерткіш маңын жиу – 200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Ағаштарға көктемгі өңдеу мен ағарту - 500д., бұталарын кесу - 300д.,ағаш егу 500 дана,елді мекен аймағын арам шөптен тазарту – 400000 ш.м.,зират маңын жинау - 15000 ш.м. гүлзарларды күту 500 ш.м. қоршауларды жөндеу - 100м.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Республикалық және аймақтық қоғамдық науқандарды өткізуде көмек (қоғамдық сауылнама, халық және мал санағына қатысу және т.б.).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- 320, үй шаруашылығы. мал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шаруашылығы. кітабына жазу үшін.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"Таволжан ауылы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- 50000 ш.м., күніне 8 сағ.; қоқыстарды тиеу – 2500 т.м.; автожолдардың жиегіндегі шөптерді және бұталарды шабу - 2000 ш.м. Кепкен ағаштарға көктемгі өңдеу жасау - 100д., қар тазалау, - 10000 ш.м., күніне 8 сағ.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ескерткіштерді қалпына келтіру және жөндеу жұмыстарына көмек көрсету. (арнаулы біліктілік қажет етпейтін).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бірең-сараң өңдеу, - 10 ш.м қоршау бояу - 20 ш.м. ескерткіш маңын жиу.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Республикалық және аймақтық қоғамдық науқандарды өткізуде көмек (қоғамдық сауылнама, халық және мал санағына қатысу және т.б.).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- 169, үй шаруаш. мал бас шаруа. кітабына жазу үшін.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- 1000 ш.м., күніне 8 сағ.; қоқыстарды тиеу – 40 ш.м.; автожолдардың жиегіндегі шөптерді және бұталарды шабу.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ағашт. өңдеу, ағарту - 500 дана.,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егіп, су құю, кұту - 120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Республикалық және аймақтық қоғамдық науқандарды өткізуде көмек (қоғамдық сауылнама, халық және мал санағына қатысу және т.б.).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- 468, үй шаруаш. мал бас шаруа. кітабына жазу үшін.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Жалғызбасты қарттарға және ауру мүгедектерге отын дайындауда, көмір түсіруде, тиеуде көмек көрсету.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мүгедектер (13 адам).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"Ольгино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елді мекеннің аймағы мен шеттерінің қоқыстарын жинау жұмыстары - 47000 ш.м., күніне 8 сағ.; қоқыстарды тиеу – 50 т.м.; ағаштарға көктемгі өңдеу жасау – 700 дана.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Арнаулы біліктілік қажет етпейтін, құрылыс тағы және жол шұңқырларын жөндеу, су айдайтын коммуникациялар өткізу көктемгі қашыртқы жұмыстары.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Ольгино ауылының су айдатын желісті жөндеу жұмыстарына көмек көрсету – 300ш.м.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Мәдениетті және тарихи ескерткіштерді қалпына келтіру және жөндеу жұмыстарына көмек көрсету. (арнаулы біліктілік қажет етпейтін).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ескерткішті бояу жұмыстары - 100 ш.м., ескерткіштің маңын жинау - 1500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егіп, су құю, кұту - 120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- 45000 ш.м., қоқыстарды тиеу – 1200 т.м.; автожолдардың жиегіндегі шөптерді және бұталарды шабу - 1000 ш.м. Кепкен ағаштарға көктемгі өңдеу жасау - 200д., қар тазалау, - 11000 ш.м., күніне 8 сағ, қоршауды бояу - 120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Арнаулы біліктілік қажет етпейтін, құрылыс тағы және жол шұңқырларын жөндеу, су айдайтын коммуникациялар өткізу көктемгі қашыртқы жұмыстары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ішіндегі жол шұңқырларын жөндеу1,8 км.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Мәдениетті және тарихи ескерткіштерді қалпына келтіру және жөндеу жұмыстарына көмек көрсету. (арнаулы біліктілік қажет етпейтін).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Ескерткіштің - 1д. ( өңдеуі, ағартуы, бояуы), ескерткіш маңын жинау – 100ш.м.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пен бұталар егу - 120 дана.; қоқыстарды тиеу – 50 т.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Республикалық және аймақтық қоғамдық науқандарды өткізуде көмек (қоғамдық сауылнама, халық және мал санағына қатысу және т.б.).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- 113, үй шаруаш. мал бас шаруа. кітабына жазу үшін.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Жалғызбасты қарттарға және ауру мүгедектерге отын дайындауда, көмір түсіруде, тиеуде көмек көрсету.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мүгедектер - 10 адам.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- 140000 ш.м., күніне 8 сағ. қоқыстарды тиеу – 1000 т.м.; автожолдардың жиегіндегі шөптерді және бұталарды шабу - 1300 ш.м. Кепкен ағаштарға көктемгі өңдеу жасау - 300 дана., қар тазалау, - 8000 ш.м., күніне 8 сағ, қоршауды бояу - 1200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ескерткіштерді қалпына келтіру және жөндеу жұмыстарына көмек көрсету (арнаулы біліктілік қажет етпейтін).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маңын жинау - 100 ш.м.,ағаш егу - 60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бояу - 40ш.м.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өңдеу ақтау - 300 дана. бұталар - 200 дана. Көшеттер егу 300 дана. Гүлзар егіп, күту – 250000 ш.м. ауыл шетіндегі бос қалған жерлердің арам шөбін тазалау - 300000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Республикалық және аймақтық қоғамдық науқандарды өткізуде көмек (қоғамдық сауылнама, халық және мал санағына қатысу және т.б.).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- 247, үй шаруаш. мал бас шаруа. кітабына жазу үшін.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Жалғызбасты қарттарға және ауру мүгедектерге отын дайындауда, көмір түсіруде, тиеуде көмек көрсету.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Жалғызбасты қарттар - 6 адам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"Ковалев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- 220000 ш.м., күніне 8 сағ. қоқыстарды тиеу – 1200 т.м.; автожолдардың жиегіндегі шөптерді және бұталарды шабу - 3000 ш.м. Кепкен ағаштарға көктемгі өңдеу жасау - 100дана., қар тазалау, - 25000 ш.м., күніне 8 сағ.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егу - 100дана гүлзарлар егіп, күту - 250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232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"Лозов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- 140000 ш.м., күніне 8 сағ. қоқыстарды тиеу – 800 т.м.; автожолдардың жиегіндегі шөптерді және бұталарды шабу - 2800 ш.м. Кепкен ағаштарға көктемгі өңдеу жасау - 2500дана., қар тазалау, - 5000 ш.м., күніне 8 сағ.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Арнаулы біліктілік қажет етпейтін, құрылыс тағы және жол шұңқырларын жөндеу, су айдайтын коммуникациялар өткізу көктемгі су өткізу жұмыстары.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шұңқырларына шлак төгу 30 т. - 360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су өткізу жұмыстары - 100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егу - 30 дана Жол бойындағы ағаштардың бұталарын кесу - 4 км, ағаштарды ақтау 500 дана, гүлзарлар егіп, күту - 70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Мәдениет маңызындағы шаралардың өткізуінде көмек (спорттық жарыстар, фестивальдер). Еңбекшілердің қысқы және жазғы бос уақытын ұйымдастыру; шаңғы жолдарын жасау, қысқы қалашықтар, балаларға арналған спорттық жазғы алаңдар.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айдынын жасау - 1 дана, көлемі 66 ш.м. балалар алаңын өңдеу - 80ш.м.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Республикалық және аймақтық қоғамдық науқандарды өткізуде көмек (қоғамдық сауылнама, халық және мал санағына қатысу және т.б.).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санағын өткізу – 300 үй шаруаш. мал бас шаруа. кітабына жазу үшін.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Жалғызбасты қарттарға және ауру мүгедектерге отын дайындауда, көмір түсіруде, тиеуде көмек көрсету.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түсіру,отын дайындау қоршау жөндеу,үйдің жөндеуіне көмек көрсету - 26 адам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"Қаратай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- 4800 ш.м., күніне 8 сағ. қоқыстарды тиеу – 300 ш.м.; автожолдардың жиегіндегі шөптерді және бұталарды шабу - 800 ш.м. Кепкен ағаштарға көктемгі өңдеу жасау - 400дана., қар тазалау, 250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ескерткіштерді қалпына келтіру және жөндеу жұмыстарына көмек көрсету. (арнаулы біліктілік қажет етпейтін).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аймақты жинау - 560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егіп, күту - 10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Ағаштарға маусымдық өңдеу жасау - 400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егіп, күту - 150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"Богатырь ауылдық округі әкімінің аппараты" мемлекеттік мекемесі.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қолмен жинау жұмыстары; қоқыстарды тиеу, автожолдардың жиегіндегі шөптерді және бұталарды шабу, қарды тазалау, көк тайғақпен күрес.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аймағы мен шеттерінің қоқыстарын жинау жұмыстары - 4500 ш.м., күніне 8 сағ. қоқыстарды тиеу – 350 ш.м.; автожолдардың жиегіндегі шөптерді және бұталарды шабу - 400 ш.м. Кепкен ағаштарға көктемгі өңдеу жасау - 250 дана., қар тазалау, - 150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Мәдениетті және тарихи ескерткіштерді қалпына келтіру және жөндеу жұмыстарына көмек көрсету. (арнаулы біліктілік қажет етпейтін).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аймақты жинау - 480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егіп, күту - 10 ш.м.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елді мекендерді экологиялық жақсартуы (көріктендіру және көгалдандыру).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Ағаштарға маусымдық өңдеу жасау - 250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егіп, күту - 150 ш.м. гүлзарлар егіп, күту - 150 ш.м. бұталарды егіп, күту - 30 дана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