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5185" w14:textId="f475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(5 сайланған 11 кезекті сессиясы) 2012 жылғы 20 желтоқсандағы N 11/78 "2013 - 2015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2013 жылғы 05 желтоқсандағы N 26/183 шешімі. Павлодар облысының Әділет департаментінде 2013 жылғы 10 желтоқсанда N 3629 болып тіркелді. Күші жойылды - Павлодар облысы Павлодар аудандық мәслихатының 2014 жылғы 19 наурыздағы N 1-29/74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19.03.2014 N 1-29/74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4)тармақшасына,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мәслихаттың (V сайланған XXIV (кезектен тыс) сессиясы) 2013 жылғы 21 қарашадағы N 194/24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N 3617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(5 сайланған 11 кезекті сессиясы) 2012 жылғы 20 желтоқсандағы N 11/78 "2013 - 2015 жылдарға арналған Павлодар аудандық бюджет туралы" (Нормативтік құқықтық актілерді мемлекеттік тіркеу тізілімінде N 3302 тіркелген, 2013 жылғы 4 қаңтардағы "Заман тынысы" аудандық газетінің N 1, 2013 жылғы 4 қаңтардағы "Нива" аудандық газетінің N 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"2 541 592" деген сандар "2 537 182"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"5 555" деген сандар "5 553"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"2 078 773" деген сандар "2 074 365"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"2 679 474" деген сандар "2 675 064"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"37 770" деген сандар "33 854"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"4 992" деген сандар "8 908"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"-189 452" деген сандар "-185 536"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"189 452" деген сандар "185 536"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Бейсембаев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(5 сайланған 26 кезектен тыс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сессиясының) 2013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желтоқсандағы N 26/183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18"/>
        <w:gridCol w:w="397"/>
        <w:gridCol w:w="8771"/>
        <w:gridCol w:w="22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2 537 182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443 794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102 899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112 575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4 737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10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2 074 365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2 074 365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2 074 365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01"/>
        <w:gridCol w:w="544"/>
        <w:gridCol w:w="544"/>
        <w:gridCol w:w="8164"/>
        <w:gridCol w:w="22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2 675 064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292 609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261 277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81 713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167 547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159 711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12 604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1 660 908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209 473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147 571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1 334 957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1 295 300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1 280 803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116 478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110 421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6 057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111 269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92 731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12 449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12 419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44 763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</w:p>
        </w:tc>
      </w:tr>
      <w:tr>
        <w:trPr>
          <w:trHeight w:val="10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16 011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8 991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26 351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12 839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196 932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126 876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122 882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12 916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32 454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24 686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10 660</w:t>
            </w:r>
          </w:p>
        </w:tc>
      </w:tr>
      <w:tr>
        <w:trPr>
          <w:trHeight w:val="11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14 026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19 694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9 683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42 738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13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51 884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47 486</w:t>
            </w:r>
          </w:p>
        </w:tc>
      </w:tr>
      <w:tr>
        <w:trPr>
          <w:trHeight w:val="6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116 181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12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9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Каржы активтерін сатып алу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9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-185 536</w:t>
            </w:r>
          </w:p>
        </w:tc>
      </w:tr>
      <w:tr>
        <w:trPr>
          <w:trHeight w:val="6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185 536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8 909 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8 909 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8 909 </w:t>
            </w:r>
          </w:p>
        </w:tc>
      </w:tr>
      <w:tr>
        <w:trPr>
          <w:trHeight w:val="6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8 908 </w:t>
            </w:r>
          </w:p>
        </w:tc>
      </w:tr>
      <w:tr>
        <w:trPr>
          <w:trHeight w:val="6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