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8ecd" w14:textId="fd28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мәслихаттың (5 сайланған 11 кезекті сессиясы) 2012 жылғы 20 желтоқсандағы N 11/78 "2013 - 2015 жылдарға арналған Павлодар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2013 жылғы 31 шілдедегі N 20/135 шешімі. Павлодар облысының Әділет департаментінде 2013 жылғы 07 тамызда N 3588 болып тіркелді. Күші жойылды - Павлодар облысы Павлодар аудандық мәслихатының 2014 жылғы 19 наурыздағы N 1-29/74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аудандық мәслихатының 19.03.2014 N 1-29/74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аудандық мәслихаттың (5 сайланған 11 кезекті сессиясы) 2012 жылғы 20 желтоқсандағы N 11/78 "2013 - 2015 жылдарға арналған Павлодар аудандық бюджет туралы" (Нормативтік құқықтық актілерді мемлекеттік тіркеу тізілімінде N 3302 тіркелген, 2013 жылғы 4 қаңтардағы "Заман тынысы" аудандық газетінің N 1, 2013 жылғы 4 қаңтардағы "Нива" аудандық газетінің N 1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"2 475 043" сандары "2 522 659"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"394 362" сандары "436 794"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"350" сандары "5 534"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"2 612 925" сандары "2 660 541"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Баткеев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 Оралов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(5 сайланған 20 кезектен тыс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сессиясының) 2013 жылғы 31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20/135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 сайланған 11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11/78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545"/>
        <w:gridCol w:w="8525"/>
        <w:gridCol w:w="227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2 522 659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436 794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175 099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175 099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107 300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147 413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104 712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34 071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2 077 810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2 077 810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44"/>
        <w:gridCol w:w="539"/>
        <w:gridCol w:w="539"/>
        <w:gridCol w:w="7871"/>
        <w:gridCol w:w="224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2 660 541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279 691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250 287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11 723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11 723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71 043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64 615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167 521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163 208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13 806</w:t>
            </w:r>
          </w:p>
        </w:tc>
      </w:tr>
      <w:tr>
        <w:trPr>
          <w:trHeight w:val="12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 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12 329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11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0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1 649 444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208 273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146 371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66 930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79 441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1 323 757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36 317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36 317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1 287 440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1 272 943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14 497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117 414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110 414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16 077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63 994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115 314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97 167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12 167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12 167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12 238</w:t>
            </w:r>
          </w:p>
        </w:tc>
      </w:tr>
      <w:tr>
        <w:trPr>
          <w:trHeight w:val="12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10 674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48 815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</w:t>
            </w:r>
          </w:p>
        </w:tc>
      </w:tr>
      <w:tr>
        <w:trPr>
          <w:trHeight w:val="13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15 571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6 721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38 431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28 031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3 482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14 104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200 688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134 669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118 501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118 501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13 121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13 121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19 508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17 963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21 715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10 479</w:t>
            </w:r>
          </w:p>
        </w:tc>
      </w:tr>
      <w:tr>
        <w:trPr>
          <w:trHeight w:val="11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5 479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11 236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5 056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99 619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18 731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18 515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7 323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44 765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44 765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44 765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</w:p>
        </w:tc>
      </w:tr>
      <w:tr>
        <w:trPr>
          <w:trHeight w:val="11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37 632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49 584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</w:t>
            </w:r>
          </w:p>
        </w:tc>
      </w:tr>
      <w:tr>
        <w:trPr>
          <w:trHeight w:val="8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</w:t>
            </w:r>
          </w:p>
        </w:tc>
      </w:tr>
      <w:tr>
        <w:trPr>
          <w:trHeight w:val="9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43 255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43 255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53 414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52 066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  іске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14 316</w:t>
            </w:r>
          </w:p>
        </w:tc>
      </w:tr>
      <w:tr>
        <w:trPr>
          <w:trHeight w:val="8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14 316</w:t>
            </w:r>
          </w:p>
        </w:tc>
      </w:tr>
      <w:tr>
        <w:trPr>
          <w:trHeight w:val="8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110 238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110 238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110 238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71 318</w:t>
            </w:r>
          </w:p>
        </w:tc>
      </w:tr>
      <w:tr>
        <w:trPr>
          <w:trHeight w:val="12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-185 638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185 638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(5 сайланған 20 кезектен тыс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сессиясының) 2013 жылғы 31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20/135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 сайланған 11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11/78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ауыл және ауылдық округтердiң</w:t>
      </w:r>
      <w:r>
        <w:br/>
      </w:r>
      <w:r>
        <w:rPr>
          <w:rFonts w:ascii="Times New Roman"/>
          <w:b/>
          <w:i w:val="false"/>
          <w:color w:val="000000"/>
        </w:rPr>
        <w:t>
қимасындағы ағымдағы бюджеттiк бағдарламалардың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456"/>
        <w:gridCol w:w="535"/>
        <w:gridCol w:w="535"/>
        <w:gridCol w:w="1020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       Атауы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Григорьевка ауылдық округi әкiмiнiң аппараты
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Ефремовка ауылдық округi әкiмiнiң аппараты
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Заңғар ауылдық округі әкiмiнiң аппараты
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өкiлді,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Заря ауылдық округi әкiмiнiң аппараты
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 ауылдық округi әкiмiнiң аппараты
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Красноармейка ауылдық округi әкiмiнiң аппараты
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Луганск ауылдық округi әкiмiнiң аппараты
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Мичурин ауылдық округi әкiмiнiң аппараты
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Ольгинка ауылы әкімінің аппараты
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Рождественка ауылдық округi әкiмiнiң аппараты
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10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Чернорецк ауылдық округі әкімінің аппараты
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Черноярка ауылдық округi әкімінің аппараты
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Шақат ауылдық округi әкімінің аппараты
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