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89a6" w14:textId="560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18 шілдедегі N 19/132 шешімі. Павлодар облысының Әділет департаментінде 2013 жылғы 29 шілдеде N 3580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(V сайланған XIX (кезектен тыс) сессиясы) 2013 жылғы 28 маусымдағы N 165/19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3563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"2 462 889" сандары "2 475 043"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"2 065 656" сандары "2 077 810"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"2 600 771" сандары "2 612 925"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Керімбаев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19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19/132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7"/>
        <w:gridCol w:w="517"/>
        <w:gridCol w:w="8745"/>
        <w:gridCol w:w="20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2 475 043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8"/>
        <w:gridCol w:w="723"/>
        <w:gridCol w:w="702"/>
        <w:gridCol w:w="7801"/>
        <w:gridCol w:w="210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2 612 925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262 420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234 670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164 829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0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8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1 676 212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205 863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1 274 132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1 260 442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1 247 545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143 473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97 571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3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85 761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2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</w:tr>
      <w:tr>
        <w:trPr>
          <w:trHeight w:val="13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218 402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157 825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7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11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51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8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7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51 676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51 328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7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5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9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9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82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45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00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4 992 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19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шілдедегі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19/132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 және ауылдық округтердiң 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479"/>
        <w:gridCol w:w="712"/>
        <w:gridCol w:w="712"/>
        <w:gridCol w:w="99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3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1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 - ұстау және туысы жоқ адамдарды жерлеу 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6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2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9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
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1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2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- 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