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c6f" w14:textId="6592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17 сәуірдегі N 15/101 шешімі. Павлодар облысының Әділет департаментінде 2013 жылғы 24 сәуірде N 3516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"2 439 201" сандары "2 459 201"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"374 362" сандары "394 362"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"2 439 201" сандары "2 610 883"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"33 955" сандары "33 956"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"38 947" сандары "38 948"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"-33 955" сандары "-185 638"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"33 955" сандары "185 638"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Темірғалиев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15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15/101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83"/>
        <w:gridCol w:w="8642"/>
        <w:gridCol w:w="22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2 459 201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544"/>
        <w:gridCol w:w="550"/>
        <w:gridCol w:w="7972"/>
        <w:gridCol w:w="22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2 610 883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257 072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159 481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159 481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1 711 838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206 313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1 303 702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1 290 012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1 277 115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201 823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194 823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98 453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159 037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(қалаішiлiк), қала маңындағы ауданішiлiк қоғамдық жолаушылар тасымалдарын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