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b5331" w14:textId="70b53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ауданында білім беру саласында көрсетілетін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әкімдігінің 2013 жылғы 25 қаңтардағы N 17/1 қаулысы. Павлодар облысының Әділет департаментінде 2013 жылғы 27 ақпанда N 3454 болып тіркелді. Күші жойылды - Павлодар облысы Павлодар аудандық әкімдігінің 2013 жылғы 25 шілдедегі N 236/7 қаулысымен</w:t>
      </w:r>
    </w:p>
    <w:p>
      <w:pPr>
        <w:spacing w:after="0"/>
        <w:ind w:left="0"/>
        <w:jc w:val="both"/>
      </w:pPr>
      <w:r>
        <w:rPr>
          <w:rFonts w:ascii="Times New Roman"/>
          <w:b w:val="false"/>
          <w:i w:val="false"/>
          <w:color w:val="ff0000"/>
          <w:sz w:val="28"/>
        </w:rPr>
        <w:t>      Ескерту. Күші жойылды - Павлодар облысы Павлодар аудандық әкімдігінің 25.07.2013 N 236/7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Үкіметінің 2012 жылғы 31 тамыздағы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N 1119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"Қорғаншылық және қамқоршылық жөнінде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"Мектепке дейінгі балалар ұйымдарына жіберу үшін мектепке дейінгі (7 жасқа дейін) жастағы балаларды кезекке қою"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Төмендегі:</w:t>
      </w:r>
      <w:r>
        <w:br/>
      </w:r>
      <w:r>
        <w:rPr>
          <w:rFonts w:ascii="Times New Roman"/>
          <w:b w:val="false"/>
          <w:i w:val="false"/>
          <w:color w:val="000000"/>
          <w:sz w:val="28"/>
        </w:rPr>
        <w:t>
</w:t>
      </w:r>
      <w:r>
        <w:rPr>
          <w:rFonts w:ascii="Times New Roman"/>
          <w:b w:val="false"/>
          <w:i w:val="false"/>
          <w:color w:val="000000"/>
          <w:sz w:val="28"/>
        </w:rPr>
        <w:t>
      1) Павлодар ауданы әкімдігінің 2012 жылғы 26 қаңтардағы "Павлодар ауданының білім беру бөлімі" мемлекеттік мекемесінің мемлекеттік қызмет көрсету регламенттерін бекіту туралы" N 41/1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N 12-11-155 тіркелген, 2012 жылғы 09 наурыздағы N 10 "Заман тынысы" газетінде жарияланған);</w:t>
      </w:r>
      <w:r>
        <w:br/>
      </w:r>
      <w:r>
        <w:rPr>
          <w:rFonts w:ascii="Times New Roman"/>
          <w:b w:val="false"/>
          <w:i w:val="false"/>
          <w:color w:val="000000"/>
          <w:sz w:val="28"/>
        </w:rPr>
        <w:t>
</w:t>
      </w:r>
      <w:r>
        <w:rPr>
          <w:rFonts w:ascii="Times New Roman"/>
          <w:b w:val="false"/>
          <w:i w:val="false"/>
          <w:color w:val="000000"/>
          <w:sz w:val="28"/>
        </w:rPr>
        <w:t>
      2) Павлодар ауданы әкімдігінің 2012 жылғы 26 қаңтардағы "Павлодар ауданының білім беру бөлімі" мемлекеттік мекемесінің "Мектепке дейінгі балалар ұйымдарына жолдама беру үшін мектеп жасына дейінгі (7 жасқа дейінгі) балаларды тіркеу" мемлекеттік қызмет көрсету регламенті бекіту туралы" N 39/1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N 12-11-154 тіркелген, 2012 жылғы 09 наурыздағы N 10 "Заман тынысы"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Е.В. Губаревке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әкімінің м.а.                        Б. Әбиев</w:t>
      </w:r>
    </w:p>
    <w:bookmarkStart w:name="z12" w:id="1"/>
    <w:p>
      <w:pPr>
        <w:spacing w:after="0"/>
        <w:ind w:left="0"/>
        <w:jc w:val="both"/>
      </w:pPr>
      <w:r>
        <w:rPr>
          <w:rFonts w:ascii="Times New Roman"/>
          <w:b w:val="false"/>
          <w:i w:val="false"/>
          <w:color w:val="000000"/>
          <w:sz w:val="28"/>
        </w:rPr>
        <w:t>
Павлодар ауданы әкімдігінің</w:t>
      </w:r>
      <w:r>
        <w:br/>
      </w:r>
      <w:r>
        <w:rPr>
          <w:rFonts w:ascii="Times New Roman"/>
          <w:b w:val="false"/>
          <w:i w:val="false"/>
          <w:color w:val="000000"/>
          <w:sz w:val="28"/>
        </w:rPr>
        <w:t xml:space="preserve">
2013 жылғы 25 қаңтардағы  </w:t>
      </w:r>
      <w:r>
        <w:br/>
      </w:r>
      <w:r>
        <w:rPr>
          <w:rFonts w:ascii="Times New Roman"/>
          <w:b w:val="false"/>
          <w:i w:val="false"/>
          <w:color w:val="000000"/>
          <w:sz w:val="28"/>
        </w:rPr>
        <w:t xml:space="preserve">
N 17/1 қаулысымен     </w:t>
      </w:r>
      <w:r>
        <w:br/>
      </w:r>
      <w:r>
        <w:rPr>
          <w:rFonts w:ascii="Times New Roman"/>
          <w:b w:val="false"/>
          <w:i w:val="false"/>
          <w:color w:val="000000"/>
          <w:sz w:val="28"/>
        </w:rPr>
        <w:t xml:space="preserve">
бекітілген         </w:t>
      </w:r>
    </w:p>
    <w:bookmarkEnd w:id="1"/>
    <w:bookmarkStart w:name="z13" w:id="2"/>
    <w:p>
      <w:pPr>
        <w:spacing w:after="0"/>
        <w:ind w:left="0"/>
        <w:jc w:val="left"/>
      </w:pPr>
      <w:r>
        <w:rPr>
          <w:rFonts w:ascii="Times New Roman"/>
          <w:b/>
          <w:i w:val="false"/>
          <w:color w:val="000000"/>
        </w:rPr>
        <w:t xml:space="preserve"> 
"Қорғаншылық және қамқоршылық жөнінде анықтама</w:t>
      </w:r>
      <w:r>
        <w:br/>
      </w:r>
      <w:r>
        <w:rPr>
          <w:rFonts w:ascii="Times New Roman"/>
          <w:b/>
          <w:i w:val="false"/>
          <w:color w:val="000000"/>
        </w:rPr>
        <w:t>
беру" мемлекеттiк қызмет регламентi</w:t>
      </w:r>
    </w:p>
    <w:bookmarkEnd w:id="2"/>
    <w:bookmarkStart w:name="z14" w:id="3"/>
    <w:p>
      <w:pPr>
        <w:spacing w:after="0"/>
        <w:ind w:left="0"/>
        <w:jc w:val="left"/>
      </w:pPr>
      <w:r>
        <w:rPr>
          <w:rFonts w:ascii="Times New Roman"/>
          <w:b/>
          <w:i w:val="false"/>
          <w:color w:val="000000"/>
        </w:rPr>
        <w:t xml:space="preserve"> 
1. Жалпы ережелер</w:t>
      </w:r>
    </w:p>
    <w:bookmarkEnd w:id="3"/>
    <w:bookmarkStart w:name="z15" w:id="4"/>
    <w:p>
      <w:pPr>
        <w:spacing w:after="0"/>
        <w:ind w:left="0"/>
        <w:jc w:val="both"/>
      </w:pPr>
      <w:r>
        <w:rPr>
          <w:rFonts w:ascii="Times New Roman"/>
          <w:b w:val="false"/>
          <w:i w:val="false"/>
          <w:color w:val="000000"/>
          <w:sz w:val="28"/>
        </w:rPr>
        <w:t>
      1. "Қорғаншылық және қамқоршылық жөнінде анықтама беру" мемлекеттік қызметін (бұдан әрі – мемлекеттік қызмет) Павлодар қаласы, Толстой көшесі, 22 мекенжайы бойынша "Павлодар ауданының білім беру бөлімі" ММ (бұдан әрі – уәкілетті орган) Павлодар қаласы, Толстой көшесі, 10 мекенжайы бойынша, "Павлодар облысы бойынша Халыққа қызмет көрсету орталығы" Республикалық мемлекеттік кәсіпорны филиалының Павлодар аудандық бөлімі (бұдан әрі - орталық), сондай-ақ мемлекеттік қызметті алушы да электрондық цифрлы қолтаңба болған жағдайда "электрондық үкіметтің" www.e.gov.kz веб-порталы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2011 жылғы 26 желтоқсандағы "Неке (ерлі-зайыптылық) және отбасы туралы" Кодексінің </w:t>
      </w:r>
      <w:r>
        <w:rPr>
          <w:rFonts w:ascii="Times New Roman"/>
          <w:b w:val="false"/>
          <w:i w:val="false"/>
          <w:color w:val="000000"/>
          <w:sz w:val="28"/>
        </w:rPr>
        <w:t>124</w:t>
      </w:r>
      <w:r>
        <w:rPr>
          <w:rFonts w:ascii="Times New Roman"/>
          <w:b w:val="false"/>
          <w:i w:val="false"/>
          <w:color w:val="000000"/>
          <w:sz w:val="28"/>
        </w:rPr>
        <w:t>, </w:t>
      </w:r>
      <w:r>
        <w:rPr>
          <w:rFonts w:ascii="Times New Roman"/>
          <w:b w:val="false"/>
          <w:i w:val="false"/>
          <w:color w:val="000000"/>
          <w:sz w:val="28"/>
        </w:rPr>
        <w:t>125</w:t>
      </w:r>
      <w:r>
        <w:rPr>
          <w:rFonts w:ascii="Times New Roman"/>
          <w:b w:val="false"/>
          <w:i w:val="false"/>
          <w:color w:val="000000"/>
          <w:sz w:val="28"/>
        </w:rPr>
        <w:t>-баптары, Қазақстан Республикасының 2007 жылғы 11 қаңтардағы "Ақпараттандыру туралы" Заңының </w:t>
      </w:r>
      <w:r>
        <w:rPr>
          <w:rFonts w:ascii="Times New Roman"/>
          <w:b w:val="false"/>
          <w:i w:val="false"/>
          <w:color w:val="000000"/>
          <w:sz w:val="28"/>
        </w:rPr>
        <w:t>29-бабы</w:t>
      </w:r>
      <w:r>
        <w:rPr>
          <w:rFonts w:ascii="Times New Roman"/>
          <w:b w:val="false"/>
          <w:i w:val="false"/>
          <w:color w:val="000000"/>
          <w:sz w:val="28"/>
        </w:rPr>
        <w:t>, Қазақстан Республикасы Үкіметінің 2012 жылғы 30 наурыздағы "Мемлекеттің қорғаншылық және қамқоршылық жөніндегі функцияларын жүзеге асыру қағидаларын бекіту туралы" N 382 </w:t>
      </w:r>
      <w:r>
        <w:rPr>
          <w:rFonts w:ascii="Times New Roman"/>
          <w:b w:val="false"/>
          <w:i w:val="false"/>
          <w:color w:val="000000"/>
          <w:sz w:val="28"/>
        </w:rPr>
        <w:t>қаулысы</w:t>
      </w:r>
      <w:r>
        <w:rPr>
          <w:rFonts w:ascii="Times New Roman"/>
          <w:b w:val="false"/>
          <w:i w:val="false"/>
          <w:color w:val="000000"/>
          <w:sz w:val="28"/>
        </w:rPr>
        <w:t>,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(бұдан әрі – Стандарт) бекітілген "Қорғаншылық және қамқоршылық жөнінде анықтама беру"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көрсетудің аяқталу нысаны:</w:t>
      </w:r>
      <w:r>
        <w:br/>
      </w:r>
      <w:r>
        <w:rPr>
          <w:rFonts w:ascii="Times New Roman"/>
          <w:b w:val="false"/>
          <w:i w:val="false"/>
          <w:color w:val="000000"/>
          <w:sz w:val="28"/>
        </w:rPr>
        <w:t>
      1) Орталықта –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қағаз тасымалдағышта қорғаншылық және қамқоршылық жөнінде анықтама (бұдан әрі – анықтама) беру;</w:t>
      </w:r>
      <w:r>
        <w:br/>
      </w:r>
      <w:r>
        <w:rPr>
          <w:rFonts w:ascii="Times New Roman"/>
          <w:b w:val="false"/>
          <w:i w:val="false"/>
          <w:color w:val="000000"/>
          <w:sz w:val="28"/>
        </w:rPr>
        <w:t>
      2) порталда – уәкілетті органның уәкілетті тұлғасының электрондық цифрлы қолы қойылған электрондық құжат нысанындағы анықтама беру не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жеке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мерзімдері:</w:t>
      </w:r>
      <w:r>
        <w:br/>
      </w:r>
      <w:r>
        <w:rPr>
          <w:rFonts w:ascii="Times New Roman"/>
          <w:b w:val="false"/>
          <w:i w:val="false"/>
          <w:color w:val="000000"/>
          <w:sz w:val="28"/>
        </w:rPr>
        <w:t>
      Орталыққа жүгінген кезде:</w:t>
      </w:r>
      <w:r>
        <w:br/>
      </w:r>
      <w:r>
        <w:rPr>
          <w:rFonts w:ascii="Times New Roman"/>
          <w:b w:val="false"/>
          <w:i w:val="false"/>
          <w:color w:val="000000"/>
          <w:sz w:val="28"/>
        </w:rPr>
        <w:t>
      1) мемлекеттік қызметті алушы жүгінген сәттен бастап мемлекеттік қызмет көрсету мерзімдері бес жұмыс күнін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2) қажетті құжаттарды тапсырған кезде кезекте күтудің рұқсат берiлген ең көп уақыты 20 минуттан аспайды;</w:t>
      </w:r>
      <w:r>
        <w:br/>
      </w:r>
      <w:r>
        <w:rPr>
          <w:rFonts w:ascii="Times New Roman"/>
          <w:b w:val="false"/>
          <w:i w:val="false"/>
          <w:color w:val="000000"/>
          <w:sz w:val="28"/>
        </w:rPr>
        <w:t>
      3) жүгінген күні мемлекеттік қызметті алушыға қызмет көрсетудің рұқсат берiлген ең көп уақыты 20 минуттан аспайды;</w:t>
      </w:r>
      <w:r>
        <w:br/>
      </w:r>
      <w:r>
        <w:rPr>
          <w:rFonts w:ascii="Times New Roman"/>
          <w:b w:val="false"/>
          <w:i w:val="false"/>
          <w:color w:val="000000"/>
          <w:sz w:val="28"/>
        </w:rPr>
        <w:t>
      4) анықтаманы немесе бас тарту туралы дәлелді жауапты алған кезде кезек күтудің рұқсат берiлген ең көп уақыты 20 минуттан аспайды.</w:t>
      </w:r>
      <w:r>
        <w:br/>
      </w:r>
      <w:r>
        <w:rPr>
          <w:rFonts w:ascii="Times New Roman"/>
          <w:b w:val="false"/>
          <w:i w:val="false"/>
          <w:color w:val="000000"/>
          <w:sz w:val="28"/>
        </w:rPr>
        <w:t>
      Портал арқылы жүгінген кезде:</w:t>
      </w:r>
      <w:r>
        <w:br/>
      </w:r>
      <w:r>
        <w:rPr>
          <w:rFonts w:ascii="Times New Roman"/>
          <w:b w:val="false"/>
          <w:i w:val="false"/>
          <w:color w:val="000000"/>
          <w:sz w:val="28"/>
        </w:rPr>
        <w:t>
      мемлекеттік қызметті алушы жүгінген сәттен бастап мемлекеттік қызмет көрсету мерзімдері бес жұмыс күнін құрайды.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w:t>
      </w:r>
      <w:r>
        <w:br/>
      </w:r>
      <w:r>
        <w:rPr>
          <w:rFonts w:ascii="Times New Roman"/>
          <w:b w:val="false"/>
          <w:i w:val="false"/>
          <w:color w:val="000000"/>
          <w:sz w:val="28"/>
        </w:rPr>
        <w:t>
      Орталыққа жүгінген кезде - демалыс және мереке күндерін қоспағанда аптасына алты күн, белгіленген жұмыс кестесіне сәйкес үзіліссіз сағат 9.00-ден 20.00-ге дейін көрсетіледі.</w:t>
      </w:r>
      <w:r>
        <w:br/>
      </w:r>
      <w:r>
        <w:rPr>
          <w:rFonts w:ascii="Times New Roman"/>
          <w:b w:val="false"/>
          <w:i w:val="false"/>
          <w:color w:val="000000"/>
          <w:sz w:val="28"/>
        </w:rPr>
        <w:t>
      Қабылдау алдын ала жазылусыз және жеделдетіп қызмет көрсетусіз, "электронды" кезек тәртібімен жүзеге асырылады.</w:t>
      </w:r>
      <w:r>
        <w:br/>
      </w:r>
      <w:r>
        <w:rPr>
          <w:rFonts w:ascii="Times New Roman"/>
          <w:b w:val="false"/>
          <w:i w:val="false"/>
          <w:color w:val="000000"/>
          <w:sz w:val="28"/>
        </w:rPr>
        <w:t>
      Жылжымалы Орталықтар құжаттар қабылдауды Орталық бекіткен кестеге сәйкес жүзеге асырады, бірақ бір елді мекенде алты жұмыс сағатынан кем болмайды;</w:t>
      </w:r>
      <w:r>
        <w:br/>
      </w:r>
      <w:r>
        <w:rPr>
          <w:rFonts w:ascii="Times New Roman"/>
          <w:b w:val="false"/>
          <w:i w:val="false"/>
          <w:color w:val="000000"/>
          <w:sz w:val="28"/>
        </w:rPr>
        <w:t>
      2) веб-портал арқылы өтініш білдірген кезде – тәулік бойы.</w:t>
      </w:r>
    </w:p>
    <w:bookmarkEnd w:id="4"/>
    <w:bookmarkStart w:name="z23" w:id="5"/>
    <w:p>
      <w:pPr>
        <w:spacing w:after="0"/>
        <w:ind w:left="0"/>
        <w:jc w:val="left"/>
      </w:pPr>
      <w:r>
        <w:rPr>
          <w:rFonts w:ascii="Times New Roman"/>
          <w:b/>
          <w:i w:val="false"/>
          <w:color w:val="000000"/>
        </w:rPr>
        <w:t xml:space="preserve"> 
2. Мемлекеттік қызмет көрсету тәртібі</w:t>
      </w:r>
    </w:p>
    <w:bookmarkEnd w:id="5"/>
    <w:bookmarkStart w:name="z24" w:id="6"/>
    <w:p>
      <w:pPr>
        <w:spacing w:after="0"/>
        <w:ind w:left="0"/>
        <w:jc w:val="both"/>
      </w:pPr>
      <w:r>
        <w:rPr>
          <w:rFonts w:ascii="Times New Roman"/>
          <w:b w:val="false"/>
          <w:i w:val="false"/>
          <w:color w:val="000000"/>
          <w:sz w:val="28"/>
        </w:rPr>
        <w:t>
      9. Мемлекеттiк қызметтi алу үшiн мемлекеттік қызметті алушыға қажеттi құжаттар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белгiленген.</w:t>
      </w:r>
    </w:p>
    <w:bookmarkEnd w:id="6"/>
    <w:bookmarkStart w:name="z25" w:id="7"/>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әрекеттер (өзара іс-қимыл) тәртібі</w:t>
      </w:r>
    </w:p>
    <w:bookmarkEnd w:id="7"/>
    <w:bookmarkStart w:name="z26" w:id="8"/>
    <w:p>
      <w:pPr>
        <w:spacing w:after="0"/>
        <w:ind w:left="0"/>
        <w:jc w:val="both"/>
      </w:pPr>
      <w:r>
        <w:rPr>
          <w:rFonts w:ascii="Times New Roman"/>
          <w:b w:val="false"/>
          <w:i w:val="false"/>
          <w:color w:val="000000"/>
          <w:sz w:val="28"/>
        </w:rPr>
        <w:t>
      10. Барлық қажетті құжаттарды қабылдаған кезде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сұраныстың нөмірі мен қабылданған күні;</w:t>
      </w:r>
      <w:r>
        <w:br/>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өтінішті қабылдаған орталық қызметкерінің тегі, аты, әкесінің аты;</w:t>
      </w:r>
      <w:r>
        <w:br/>
      </w:r>
      <w:r>
        <w:rPr>
          <w:rFonts w:ascii="Times New Roman"/>
          <w:b w:val="false"/>
          <w:i w:val="false"/>
          <w:color w:val="000000"/>
          <w:sz w:val="28"/>
        </w:rPr>
        <w:t>
      мемлекеттік қызметті алушының тегі, аты, әкесінің аты, оның байланыс деректері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қызметті алушыға дайын құжаттарды беру:</w:t>
      </w:r>
      <w:r>
        <w:br/>
      </w:r>
      <w:r>
        <w:rPr>
          <w:rFonts w:ascii="Times New Roman"/>
          <w:b w:val="false"/>
          <w:i w:val="false"/>
          <w:color w:val="000000"/>
          <w:sz w:val="28"/>
        </w:rPr>
        <w:t>
      Орталыққа жүгінген кезде – орталық қызметкері "терезелер" арқылы қолхат негізінде онда көрсетілген мерзімде күн сайын жүзеге асырылады.</w:t>
      </w:r>
      <w:r>
        <w:br/>
      </w:r>
      <w:r>
        <w:rPr>
          <w:rFonts w:ascii="Times New Roman"/>
          <w:b w:val="false"/>
          <w:i w:val="false"/>
          <w:color w:val="000000"/>
          <w:sz w:val="28"/>
        </w:rPr>
        <w:t>
      Анықтама берілген күнінен бастап 1 (бір) ай жарамды.</w:t>
      </w:r>
      <w:r>
        <w:br/>
      </w:r>
      <w:r>
        <w:rPr>
          <w:rFonts w:ascii="Times New Roman"/>
          <w:b w:val="false"/>
          <w:i w:val="false"/>
          <w:color w:val="000000"/>
          <w:sz w:val="28"/>
        </w:rPr>
        <w:t>
      Егер мемлекеттік қызметті алушы құжаттар алуға мерзімінде бармаған жағдайда орталық олардың бір ай сақталуын қамтамасыз етеді, кейін оларды уәкілетті органға тапсырады.</w:t>
      </w:r>
      <w:r>
        <w:br/>
      </w:r>
      <w:r>
        <w:rPr>
          <w:rFonts w:ascii="Times New Roman"/>
          <w:b w:val="false"/>
          <w:i w:val="false"/>
          <w:color w:val="000000"/>
          <w:sz w:val="28"/>
        </w:rPr>
        <w:t>
</w:t>
      </w:r>
      <w:r>
        <w:rPr>
          <w:rFonts w:ascii="Times New Roman"/>
          <w:b w:val="false"/>
          <w:i w:val="false"/>
          <w:color w:val="000000"/>
          <w:sz w:val="28"/>
        </w:rPr>
        <w:t>
      12. Орталық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пакетін толық ұсынбаған жағдайда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келесі құрылымдық- функционалдық бірліктер қатысады (бұдан әрі – ҚФБ).</w:t>
      </w:r>
      <w:r>
        <w:br/>
      </w:r>
      <w:r>
        <w:rPr>
          <w:rFonts w:ascii="Times New Roman"/>
          <w:b w:val="false"/>
          <w:i w:val="false"/>
          <w:color w:val="000000"/>
          <w:sz w:val="28"/>
        </w:rPr>
        <w:t>
      1) ҚФБ – 1 уәкілетті орган бастығы;</w:t>
      </w:r>
      <w:r>
        <w:br/>
      </w:r>
      <w:r>
        <w:rPr>
          <w:rFonts w:ascii="Times New Roman"/>
          <w:b w:val="false"/>
          <w:i w:val="false"/>
          <w:color w:val="000000"/>
          <w:sz w:val="28"/>
        </w:rPr>
        <w:t>
      2) ҚФБ – 2 уәкілетті орган маманы;</w:t>
      </w:r>
      <w:r>
        <w:br/>
      </w:r>
      <w:r>
        <w:rPr>
          <w:rFonts w:ascii="Times New Roman"/>
          <w:b w:val="false"/>
          <w:i w:val="false"/>
          <w:color w:val="000000"/>
          <w:sz w:val="28"/>
        </w:rPr>
        <w:t>
      3) ҚФБ – 3 Орталық қызметкері.</w:t>
      </w:r>
      <w:r>
        <w:br/>
      </w:r>
      <w:r>
        <w:rPr>
          <w:rFonts w:ascii="Times New Roman"/>
          <w:b w:val="false"/>
          <w:i w:val="false"/>
          <w:color w:val="000000"/>
          <w:sz w:val="28"/>
        </w:rPr>
        <w:t>
</w:t>
      </w:r>
      <w:r>
        <w:rPr>
          <w:rFonts w:ascii="Times New Roman"/>
          <w:b w:val="false"/>
          <w:i w:val="false"/>
          <w:color w:val="000000"/>
          <w:sz w:val="28"/>
        </w:rPr>
        <w:t>
      14. Әрбір ҚФБ өзара іс-қымылының кезектілігінің мәтіндік кестелік сипаттамасы осы Регламентке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-қосымшаларына сәйкес келтірілген (1,2 кесте).</w:t>
      </w:r>
    </w:p>
    <w:bookmarkEnd w:id="8"/>
    <w:bookmarkStart w:name="z31" w:id="9"/>
    <w:p>
      <w:pPr>
        <w:spacing w:after="0"/>
        <w:ind w:left="0"/>
        <w:jc w:val="left"/>
      </w:pPr>
      <w:r>
        <w:rPr>
          <w:rFonts w:ascii="Times New Roman"/>
          <w:b/>
          <w:i w:val="false"/>
          <w:color w:val="000000"/>
        </w:rPr>
        <w:t xml:space="preserve"> 
4. Мемлекеттiк қызмет көрсететiн</w:t>
      </w:r>
      <w:r>
        <w:br/>
      </w:r>
      <w:r>
        <w:rPr>
          <w:rFonts w:ascii="Times New Roman"/>
          <w:b/>
          <w:i w:val="false"/>
          <w:color w:val="000000"/>
        </w:rPr>
        <w:t>
лауазымды тұлғалардың жауапкершiлiгi</w:t>
      </w:r>
    </w:p>
    <w:bookmarkEnd w:id="9"/>
    <w:bookmarkStart w:name="z32" w:id="10"/>
    <w:p>
      <w:pPr>
        <w:spacing w:after="0"/>
        <w:ind w:left="0"/>
        <w:jc w:val="both"/>
      </w:pPr>
      <w:r>
        <w:rPr>
          <w:rFonts w:ascii="Times New Roman"/>
          <w:b w:val="false"/>
          <w:i w:val="false"/>
          <w:color w:val="000000"/>
          <w:sz w:val="28"/>
        </w:rPr>
        <w:t>
      15. Лауазымды тұлғалар мемлекеттік қызметтің белгіленген мерзімде Қазақстан Республикасы заңнамасына сәйкес көрсетілу сапасына және оны іске асыруға жауапты болады.</w:t>
      </w:r>
    </w:p>
    <w:bookmarkEnd w:id="10"/>
    <w:bookmarkStart w:name="z33" w:id="11"/>
    <w:p>
      <w:pPr>
        <w:spacing w:after="0"/>
        <w:ind w:left="0"/>
        <w:jc w:val="both"/>
      </w:pPr>
      <w:r>
        <w:rPr>
          <w:rFonts w:ascii="Times New Roman"/>
          <w:b w:val="false"/>
          <w:i w:val="false"/>
          <w:color w:val="000000"/>
          <w:sz w:val="28"/>
        </w:rPr>
        <w:t xml:space="preserve">
"Қорғаншылық және қамқоршылық  </w:t>
      </w:r>
      <w:r>
        <w:br/>
      </w:r>
      <w:r>
        <w:rPr>
          <w:rFonts w:ascii="Times New Roman"/>
          <w:b w:val="false"/>
          <w:i w:val="false"/>
          <w:color w:val="000000"/>
          <w:sz w:val="28"/>
        </w:rPr>
        <w:t xml:space="preserve">
жөнінде анықтама беру"    </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xml:space="preserve">
1-қосымша             </w:t>
      </w:r>
    </w:p>
    <w:bookmarkEnd w:id="11"/>
    <w:bookmarkStart w:name="z34" w:id="12"/>
    <w:p>
      <w:pPr>
        <w:spacing w:after="0"/>
        <w:ind w:left="0"/>
        <w:jc w:val="left"/>
      </w:pPr>
      <w:r>
        <w:rPr>
          <w:rFonts w:ascii="Times New Roman"/>
          <w:b/>
          <w:i w:val="false"/>
          <w:color w:val="000000"/>
        </w:rPr>
        <w:t xml:space="preserve"> 
1 кесте. Құрылымдық-функционалдық бiрлiктiң</w:t>
      </w:r>
      <w:r>
        <w:br/>
      </w:r>
      <w:r>
        <w:rPr>
          <w:rFonts w:ascii="Times New Roman"/>
          <w:b/>
          <w:i w:val="false"/>
          <w:color w:val="000000"/>
        </w:rPr>
        <w:t>
(бұдан әрi - ҚФБ) әрекеттерінің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2373"/>
        <w:gridCol w:w="1853"/>
        <w:gridCol w:w="1793"/>
        <w:gridCol w:w="2153"/>
        <w:gridCol w:w="1773"/>
        <w:gridCol w:w="2113"/>
      </w:tblGrid>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(барысының, жұмыс легінің) іс-әрекеті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легінің) N</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маманы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бастығы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маманы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бастығы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маманы</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(үдерістің, рәсімнің, операцияның) атауы және олардың сипаттамасы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алынған стандартың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құжаттарды қабылдау және тіркеу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қарарға қол қою</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дәлелді жауап дайындау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дәлелді жауап қарау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ұйымдастырушылық-өкімші шешім)</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анықтама немесе бас тарту туралы дәлелді жауап дайындауға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 жобасы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қол қою</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дәлелді жауап жолдау, қызметті Орталыққа ұсыну</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келесі нөмірі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3"/>
    <w:p>
      <w:pPr>
        <w:spacing w:after="0"/>
        <w:ind w:left="0"/>
        <w:jc w:val="both"/>
      </w:pPr>
      <w:r>
        <w:rPr>
          <w:rFonts w:ascii="Times New Roman"/>
          <w:b w:val="false"/>
          <w:i w:val="false"/>
          <w:color w:val="000000"/>
          <w:sz w:val="28"/>
        </w:rPr>
        <w:t xml:space="preserve">
"Қорғаншылық және қамқоршылық  </w:t>
      </w:r>
      <w:r>
        <w:br/>
      </w:r>
      <w:r>
        <w:rPr>
          <w:rFonts w:ascii="Times New Roman"/>
          <w:b w:val="false"/>
          <w:i w:val="false"/>
          <w:color w:val="000000"/>
          <w:sz w:val="28"/>
        </w:rPr>
        <w:t xml:space="preserve">
жөнінде анықтама беру"    </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xml:space="preserve">
2-қосымша             </w:t>
      </w:r>
    </w:p>
    <w:bookmarkEnd w:id="13"/>
    <w:bookmarkStart w:name="z36" w:id="14"/>
    <w:p>
      <w:pPr>
        <w:spacing w:after="0"/>
        <w:ind w:left="0"/>
        <w:jc w:val="left"/>
      </w:pPr>
      <w:r>
        <w:rPr>
          <w:rFonts w:ascii="Times New Roman"/>
          <w:b/>
          <w:i w:val="false"/>
          <w:color w:val="000000"/>
        </w:rPr>
        <w:t xml:space="preserve"> 
2. Бiлiм беру бөлiмiне жүгінген кезде</w:t>
      </w:r>
      <w:r>
        <w:br/>
      </w:r>
      <w:r>
        <w:rPr>
          <w:rFonts w:ascii="Times New Roman"/>
          <w:b/>
          <w:i w:val="false"/>
          <w:color w:val="000000"/>
        </w:rPr>
        <w:t>
мемлекеттiк қызмет ұсыну схемасы</w:t>
      </w:r>
    </w:p>
    <w:bookmarkEnd w:id="14"/>
    <w:p>
      <w:pPr>
        <w:spacing w:after="0"/>
        <w:ind w:left="0"/>
        <w:jc w:val="both"/>
      </w:pPr>
      <w:r>
        <w:drawing>
          <wp:inline distT="0" distB="0" distL="0" distR="0">
            <wp:extent cx="7962900" cy="858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962900" cy="8585200"/>
                    </a:xfrm>
                    <a:prstGeom prst="rect">
                      <a:avLst/>
                    </a:prstGeom>
                  </pic:spPr>
                </pic:pic>
              </a:graphicData>
            </a:graphic>
          </wp:inline>
        </w:drawing>
      </w:r>
    </w:p>
    <w:bookmarkStart w:name="z37" w:id="15"/>
    <w:p>
      <w:pPr>
        <w:spacing w:after="0"/>
        <w:ind w:left="0"/>
        <w:jc w:val="both"/>
      </w:pPr>
      <w:r>
        <w:rPr>
          <w:rFonts w:ascii="Times New Roman"/>
          <w:b w:val="false"/>
          <w:i w:val="false"/>
          <w:color w:val="000000"/>
          <w:sz w:val="28"/>
        </w:rPr>
        <w:t>
Павлодар ауданы әкімдігінің</w:t>
      </w:r>
      <w:r>
        <w:br/>
      </w:r>
      <w:r>
        <w:rPr>
          <w:rFonts w:ascii="Times New Roman"/>
          <w:b w:val="false"/>
          <w:i w:val="false"/>
          <w:color w:val="000000"/>
          <w:sz w:val="28"/>
        </w:rPr>
        <w:t xml:space="preserve">
2013 жылғы 25 қаңтардағы  </w:t>
      </w:r>
      <w:r>
        <w:br/>
      </w:r>
      <w:r>
        <w:rPr>
          <w:rFonts w:ascii="Times New Roman"/>
          <w:b w:val="false"/>
          <w:i w:val="false"/>
          <w:color w:val="000000"/>
          <w:sz w:val="28"/>
        </w:rPr>
        <w:t xml:space="preserve">
N 17/1 қаулысымен     </w:t>
      </w:r>
      <w:r>
        <w:br/>
      </w:r>
      <w:r>
        <w:rPr>
          <w:rFonts w:ascii="Times New Roman"/>
          <w:b w:val="false"/>
          <w:i w:val="false"/>
          <w:color w:val="000000"/>
          <w:sz w:val="28"/>
        </w:rPr>
        <w:t xml:space="preserve">
бекітілген         </w:t>
      </w:r>
    </w:p>
    <w:bookmarkEnd w:id="15"/>
    <w:bookmarkStart w:name="z38" w:id="16"/>
    <w:p>
      <w:pPr>
        <w:spacing w:after="0"/>
        <w:ind w:left="0"/>
        <w:jc w:val="left"/>
      </w:pPr>
      <w:r>
        <w:rPr>
          <w:rFonts w:ascii="Times New Roman"/>
          <w:b/>
          <w:i w:val="false"/>
          <w:color w:val="000000"/>
        </w:rPr>
        <w:t xml:space="preserve"> 
"Зейнетақы қорларына, банктерге кәмелетке толмағандардың</w:t>
      </w:r>
      <w:r>
        <w:br/>
      </w:r>
      <w:r>
        <w:rPr>
          <w:rFonts w:ascii="Times New Roman"/>
          <w:b/>
          <w:i w:val="false"/>
          <w:color w:val="000000"/>
        </w:rPr>
        <w:t>
салымдарына иелік ету үшін, Қазақстан Республикасы</w:t>
      </w:r>
      <w:r>
        <w:br/>
      </w:r>
      <w:r>
        <w:rPr>
          <w:rFonts w:ascii="Times New Roman"/>
          <w:b/>
          <w:i w:val="false"/>
          <w:color w:val="000000"/>
        </w:rPr>
        <w:t>
Ішкі істер министрлігі Жол полициясы комитетінің</w:t>
      </w:r>
      <w:r>
        <w:br/>
      </w:r>
      <w:r>
        <w:rPr>
          <w:rFonts w:ascii="Times New Roman"/>
          <w:b/>
          <w:i w:val="false"/>
          <w:color w:val="000000"/>
        </w:rPr>
        <w:t>
аумақтық бөлімшелеріне кәмелетке толмаған балаларға</w:t>
      </w:r>
      <w:r>
        <w:br/>
      </w:r>
      <w:r>
        <w:rPr>
          <w:rFonts w:ascii="Times New Roman"/>
          <w:b/>
          <w:i w:val="false"/>
          <w:color w:val="000000"/>
        </w:rPr>
        <w:t>
мұраны рәсімдеу үшін анықтамалар беру"</w:t>
      </w:r>
      <w:r>
        <w:br/>
      </w:r>
      <w:r>
        <w:rPr>
          <w:rFonts w:ascii="Times New Roman"/>
          <w:b/>
          <w:i w:val="false"/>
          <w:color w:val="000000"/>
        </w:rPr>
        <w:t>
мемлекеттік қызмет регламенті</w:t>
      </w:r>
    </w:p>
    <w:bookmarkEnd w:id="16"/>
    <w:bookmarkStart w:name="z39" w:id="17"/>
    <w:p>
      <w:pPr>
        <w:spacing w:after="0"/>
        <w:ind w:left="0"/>
        <w:jc w:val="left"/>
      </w:pPr>
      <w:r>
        <w:rPr>
          <w:rFonts w:ascii="Times New Roman"/>
          <w:b/>
          <w:i w:val="false"/>
          <w:color w:val="000000"/>
        </w:rPr>
        <w:t xml:space="preserve"> 
1. Жалпы ережелер</w:t>
      </w:r>
    </w:p>
    <w:bookmarkEnd w:id="17"/>
    <w:bookmarkStart w:name="z40" w:id="18"/>
    <w:p>
      <w:pPr>
        <w:spacing w:after="0"/>
        <w:ind w:left="0"/>
        <w:jc w:val="both"/>
      </w:pPr>
      <w:r>
        <w:rPr>
          <w:rFonts w:ascii="Times New Roman"/>
          <w:b w:val="false"/>
          <w:i w:val="false"/>
          <w:color w:val="000000"/>
          <w:sz w:val="28"/>
        </w:rPr>
        <w:t>
      1.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рәсімдеу үшін анықтамалар беру" мемлекеттік қызметін (бұдан әрі – мемлекеттік қызмет) Павлодар қаласы, Толстой көшесі, 22 мекенжайы бойынша "Павлодар ауданының білім беру бөлімі" мемлекеттік мекемесі (бұдан әрі – уәкілетті орган) Павлодар қаласы, Толстой көшесі, 10 мекенжайы бойынша "Павлодар облысы бойынша Халыққа қызмет көрсету орталығы" Республикалық мемлекеттік кәсіпорны филиалының Павлодар аудандық бөлімі (бұдан әрі - Орталық), сондай-ақ мемлекеттік қызметті алушыда электрондық цифрлы қолтаңба (бұдан әрі – ЭСҚ) болған жағдайда "электрондық үкіметтің" www.e.gov.kz веб-порталы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2011 жылғы 26 желтоқсандағы "Неке (ерлі-зайыптылық) және отбасы туралы" Кодексінің </w:t>
      </w:r>
      <w:r>
        <w:rPr>
          <w:rFonts w:ascii="Times New Roman"/>
          <w:b w:val="false"/>
          <w:i w:val="false"/>
          <w:color w:val="000000"/>
          <w:sz w:val="28"/>
        </w:rPr>
        <w:t>128-бабы</w:t>
      </w:r>
      <w:r>
        <w:rPr>
          <w:rFonts w:ascii="Times New Roman"/>
          <w:b w:val="false"/>
          <w:i w:val="false"/>
          <w:color w:val="000000"/>
          <w:sz w:val="28"/>
        </w:rPr>
        <w:t>, Қазақстан Республикасының 1997 жылғы 16 сәуірдегі "Тұрғын үй қатынастары туралы" Заңының 13-бабының </w:t>
      </w:r>
      <w:r>
        <w:rPr>
          <w:rFonts w:ascii="Times New Roman"/>
          <w:b w:val="false"/>
          <w:i w:val="false"/>
          <w:color w:val="000000"/>
          <w:sz w:val="28"/>
        </w:rPr>
        <w:t>3-тармағы</w:t>
      </w:r>
      <w:r>
        <w:rPr>
          <w:rFonts w:ascii="Times New Roman"/>
          <w:b w:val="false"/>
          <w:i w:val="false"/>
          <w:color w:val="000000"/>
          <w:sz w:val="28"/>
        </w:rPr>
        <w:t>, Қазақстан Республикасының 2007 жылғы 11 қаңтардағы "Ақпараттандыру туралы" Заңының </w:t>
      </w:r>
      <w:r>
        <w:rPr>
          <w:rFonts w:ascii="Times New Roman"/>
          <w:b w:val="false"/>
          <w:i w:val="false"/>
          <w:color w:val="000000"/>
          <w:sz w:val="28"/>
        </w:rPr>
        <w:t>29-бабы</w:t>
      </w:r>
      <w:r>
        <w:rPr>
          <w:rFonts w:ascii="Times New Roman"/>
          <w:b w:val="false"/>
          <w:i w:val="false"/>
          <w:color w:val="000000"/>
          <w:sz w:val="28"/>
        </w:rPr>
        <w:t>, Қазақстан Республикасы Үкіметінің 2012 жылғы 30 наурыздағы "Мемлекеттің қорғаншылық және қамқоршылық жөніндегі функцияларын жүзеге асыру қағидаларын бекіту туралы" N 382 </w:t>
      </w:r>
      <w:r>
        <w:rPr>
          <w:rFonts w:ascii="Times New Roman"/>
          <w:b w:val="false"/>
          <w:i w:val="false"/>
          <w:color w:val="000000"/>
          <w:sz w:val="28"/>
        </w:rPr>
        <w:t>қаулысы</w:t>
      </w:r>
      <w:r>
        <w:rPr>
          <w:rFonts w:ascii="Times New Roman"/>
          <w:b w:val="false"/>
          <w:i w:val="false"/>
          <w:color w:val="000000"/>
          <w:sz w:val="28"/>
        </w:rPr>
        <w:t>,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рәсімдеу үшін анықтамалар беру"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көрсетудің аяқталу нысаны:</w:t>
      </w:r>
      <w:r>
        <w:br/>
      </w:r>
      <w:r>
        <w:rPr>
          <w:rFonts w:ascii="Times New Roman"/>
          <w:b w:val="false"/>
          <w:i w:val="false"/>
          <w:color w:val="000000"/>
          <w:sz w:val="28"/>
        </w:rPr>
        <w:t>
      1) Орталықта – зейнетақы қорларына, банктерге кәмелетке толмағандардың салымдарына иелік ету, Қазақстан Республикасы Ішкі істер министрлігі Жол полициясы комитетінің аумақтық бөлімшелеріне кәмелетке толмаған балаға тиесілі мүлікпен әрекетті жүзеге асыру үшін қағаз тасымалдағышта анықтамалар (бұдан әрі – анықтама) немесе қызмет көрсетуден бас тарту туралы дәлелді жауап беру;</w:t>
      </w:r>
      <w:r>
        <w:br/>
      </w:r>
      <w:r>
        <w:rPr>
          <w:rFonts w:ascii="Times New Roman"/>
          <w:b w:val="false"/>
          <w:i w:val="false"/>
          <w:color w:val="000000"/>
          <w:sz w:val="28"/>
        </w:rPr>
        <w:t>
      2) порталда – уәкілетті органның уәкілетті тұлғасының ЭСҚ-мен қол қойылған электрондық құжат нысанындағы анықтаманы беру не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жеке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6. Орталыққа жүгінген кезде мемлекеттік қызмет көрсетудің мерзімдері:</w:t>
      </w:r>
      <w:r>
        <w:br/>
      </w:r>
      <w:r>
        <w:rPr>
          <w:rFonts w:ascii="Times New Roman"/>
          <w:b w:val="false"/>
          <w:i w:val="false"/>
          <w:color w:val="000000"/>
          <w:sz w:val="28"/>
        </w:rPr>
        <w:t>
      1) мемлекеттік қызметті алушы жүгінген сәттен бастап мемлекеттік қызмет көрсету мерзімдері 5 жұмыс күнін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2) қажетті құжаттарды тапсырған кезде кезекте күтудің рұқсат берiлген ең көп уақыты 20 минуттан аспайды;</w:t>
      </w:r>
      <w:r>
        <w:br/>
      </w:r>
      <w:r>
        <w:rPr>
          <w:rFonts w:ascii="Times New Roman"/>
          <w:b w:val="false"/>
          <w:i w:val="false"/>
          <w:color w:val="000000"/>
          <w:sz w:val="28"/>
        </w:rPr>
        <w:t>
      3) жүгінген күні мемлекеттік қызметті алушыға қызмет көрсетудің рұқсат берiлген ең көп уақыты 20 минуттан аспайды;</w:t>
      </w:r>
      <w:r>
        <w:br/>
      </w:r>
      <w:r>
        <w:rPr>
          <w:rFonts w:ascii="Times New Roman"/>
          <w:b w:val="false"/>
          <w:i w:val="false"/>
          <w:color w:val="000000"/>
          <w:sz w:val="28"/>
        </w:rPr>
        <w:t>
      4) анықтаманы немесе бас тарту туралы дәлелді жауапты алған кезде кезек күтудің рұқсат берiлген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уәкілетті органға жүгінген кезде:</w:t>
      </w:r>
      <w:r>
        <w:br/>
      </w:r>
      <w:r>
        <w:rPr>
          <w:rFonts w:ascii="Times New Roman"/>
          <w:b w:val="false"/>
          <w:i w:val="false"/>
          <w:color w:val="000000"/>
          <w:sz w:val="28"/>
        </w:rPr>
        <w:t>
      1) демалыс және мереке күндерін қоспағанда белгіленген жұмыс кестесіне сәйкес сағат 13.00-ден 14.30-ға дейін түскі үзіліспен, сағат 9.00-ден 18.30-ға дейін ұсынылады;</w:t>
      </w:r>
      <w:r>
        <w:br/>
      </w:r>
      <w:r>
        <w:rPr>
          <w:rFonts w:ascii="Times New Roman"/>
          <w:b w:val="false"/>
          <w:i w:val="false"/>
          <w:color w:val="000000"/>
          <w:sz w:val="28"/>
        </w:rPr>
        <w:t>
      2) қабылдау алдын ала жазылусыз және жеделдетіп қызмет көрсетусіз жүзеге асырылады.</w:t>
      </w:r>
      <w:r>
        <w:br/>
      </w:r>
      <w:r>
        <w:rPr>
          <w:rFonts w:ascii="Times New Roman"/>
          <w:b w:val="false"/>
          <w:i w:val="false"/>
          <w:color w:val="000000"/>
          <w:sz w:val="28"/>
        </w:rPr>
        <w:t>
      Орталыққа жүгінген кезде:</w:t>
      </w:r>
      <w:r>
        <w:br/>
      </w:r>
      <w:r>
        <w:rPr>
          <w:rFonts w:ascii="Times New Roman"/>
          <w:b w:val="false"/>
          <w:i w:val="false"/>
          <w:color w:val="000000"/>
          <w:sz w:val="28"/>
        </w:rPr>
        <w:t>
      1) демалыс және мереке күндерін қоспағанда аптасына алты күн, белгіленген жұмыс кестесіне сәйкес үзіліссіз сағат 9.00-ден 20.00-ге дейін көрсетіледі.</w:t>
      </w:r>
      <w:r>
        <w:br/>
      </w:r>
      <w:r>
        <w:rPr>
          <w:rFonts w:ascii="Times New Roman"/>
          <w:b w:val="false"/>
          <w:i w:val="false"/>
          <w:color w:val="000000"/>
          <w:sz w:val="28"/>
        </w:rPr>
        <w:t>
      2) қабылдау алдын ала жазылусыз және жеделдетіп қызмет көрсетусіз, "электронды" кезек тәртібімен жүзеге асырылады.</w:t>
      </w:r>
    </w:p>
    <w:bookmarkEnd w:id="18"/>
    <w:bookmarkStart w:name="z48" w:id="19"/>
    <w:p>
      <w:pPr>
        <w:spacing w:after="0"/>
        <w:ind w:left="0"/>
        <w:jc w:val="left"/>
      </w:pPr>
      <w:r>
        <w:rPr>
          <w:rFonts w:ascii="Times New Roman"/>
          <w:b/>
          <w:i w:val="false"/>
          <w:color w:val="000000"/>
        </w:rPr>
        <w:t xml:space="preserve"> 
2. Мемлекеттік қызмет көрсету тәртібі</w:t>
      </w:r>
    </w:p>
    <w:bookmarkEnd w:id="19"/>
    <w:bookmarkStart w:name="z49" w:id="20"/>
    <w:p>
      <w:pPr>
        <w:spacing w:after="0"/>
        <w:ind w:left="0"/>
        <w:jc w:val="both"/>
      </w:pPr>
      <w:r>
        <w:rPr>
          <w:rFonts w:ascii="Times New Roman"/>
          <w:b w:val="false"/>
          <w:i w:val="false"/>
          <w:color w:val="000000"/>
          <w:sz w:val="28"/>
        </w:rPr>
        <w:t>
      9. Мемлекеттiк қызметтi алу үшiн мемлекеттік қызметті алушыға қажеттi құжаттар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белгiленген.</w:t>
      </w:r>
    </w:p>
    <w:bookmarkEnd w:id="20"/>
    <w:bookmarkStart w:name="z50" w:id="21"/>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әрекеттер (өзара іс-қимыл) тәртібі</w:t>
      </w:r>
    </w:p>
    <w:bookmarkEnd w:id="21"/>
    <w:bookmarkStart w:name="z51" w:id="22"/>
    <w:p>
      <w:pPr>
        <w:spacing w:after="0"/>
        <w:ind w:left="0"/>
        <w:jc w:val="both"/>
      </w:pPr>
      <w:r>
        <w:rPr>
          <w:rFonts w:ascii="Times New Roman"/>
          <w:b w:val="false"/>
          <w:i w:val="false"/>
          <w:color w:val="000000"/>
          <w:sz w:val="28"/>
        </w:rPr>
        <w:t>
      10. Қабылдау кезінде мемлекеттік қызмет алушыға тиісті құжаттардың қабылданғаны туралы қолхат беріледі, онда:</w:t>
      </w:r>
      <w:r>
        <w:br/>
      </w:r>
      <w:r>
        <w:rPr>
          <w:rFonts w:ascii="Times New Roman"/>
          <w:b w:val="false"/>
          <w:i w:val="false"/>
          <w:color w:val="000000"/>
          <w:sz w:val="28"/>
        </w:rPr>
        <w:t>
      1) сұраныстың нөмірі мен қабылданған күні;</w:t>
      </w:r>
      <w:r>
        <w:br/>
      </w:r>
      <w:r>
        <w:rPr>
          <w:rFonts w:ascii="Times New Roman"/>
          <w:b w:val="false"/>
          <w:i w:val="false"/>
          <w:color w:val="000000"/>
          <w:sz w:val="28"/>
        </w:rPr>
        <w:t>
      2) сұратылған мемлекеттік қызметтің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6) мемлекеттік қызметті алушының тегі, аты, әкесінің аты, оның байланыс деректері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қызметті алушыға дайын құжаттарды беру:</w:t>
      </w:r>
      <w:r>
        <w:br/>
      </w:r>
      <w:r>
        <w:rPr>
          <w:rFonts w:ascii="Times New Roman"/>
          <w:b w:val="false"/>
          <w:i w:val="false"/>
          <w:color w:val="000000"/>
          <w:sz w:val="28"/>
        </w:rPr>
        <w:t>
      Орталыққа жүгінген кезде – орталық қызметкерлері "терезелер" арқылы қолхат негізінде онда көрсетілген мерзімде күн сайын жүзеге асырады.</w:t>
      </w:r>
      <w:r>
        <w:br/>
      </w:r>
      <w:r>
        <w:rPr>
          <w:rFonts w:ascii="Times New Roman"/>
          <w:b w:val="false"/>
          <w:i w:val="false"/>
          <w:color w:val="000000"/>
          <w:sz w:val="28"/>
        </w:rPr>
        <w:t>
      Анықтама берілген күнінен бастап 1 (бір) ай жарамды.</w:t>
      </w:r>
      <w:r>
        <w:br/>
      </w:r>
      <w:r>
        <w:rPr>
          <w:rFonts w:ascii="Times New Roman"/>
          <w:b w:val="false"/>
          <w:i w:val="false"/>
          <w:color w:val="000000"/>
          <w:sz w:val="28"/>
        </w:rPr>
        <w:t>
      Егер мемлекеттік қызметті алушы құжаттар алуға мерзімінде бармаған жағдайда орталық олардың бір ай сақталуын қамтамасыз етеді, кейін оларды уәкілетті органға тапсырады.</w:t>
      </w:r>
      <w:r>
        <w:br/>
      </w:r>
      <w:r>
        <w:rPr>
          <w:rFonts w:ascii="Times New Roman"/>
          <w:b w:val="false"/>
          <w:i w:val="false"/>
          <w:color w:val="000000"/>
          <w:sz w:val="28"/>
        </w:rPr>
        <w:t>
</w:t>
      </w:r>
      <w:r>
        <w:rPr>
          <w:rFonts w:ascii="Times New Roman"/>
          <w:b w:val="false"/>
          <w:i w:val="false"/>
          <w:color w:val="000000"/>
          <w:sz w:val="28"/>
        </w:rPr>
        <w:t>
      12. Орталық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пакетін толық ұсынбаған жағдайда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 барысында келесі құрылымдық- функционалдық бірліктер қатысады (бұдан әрі – ҚФБ).</w:t>
      </w:r>
      <w:r>
        <w:br/>
      </w:r>
      <w:r>
        <w:rPr>
          <w:rFonts w:ascii="Times New Roman"/>
          <w:b w:val="false"/>
          <w:i w:val="false"/>
          <w:color w:val="000000"/>
          <w:sz w:val="28"/>
        </w:rPr>
        <w:t>
      1) ҚФБ – 1 уәкілетті орган бастығы;</w:t>
      </w:r>
      <w:r>
        <w:br/>
      </w:r>
      <w:r>
        <w:rPr>
          <w:rFonts w:ascii="Times New Roman"/>
          <w:b w:val="false"/>
          <w:i w:val="false"/>
          <w:color w:val="000000"/>
          <w:sz w:val="28"/>
        </w:rPr>
        <w:t>
      2) ҚФБ – 2 уәкілетті орган маманы;</w:t>
      </w:r>
      <w:r>
        <w:br/>
      </w:r>
      <w:r>
        <w:rPr>
          <w:rFonts w:ascii="Times New Roman"/>
          <w:b w:val="false"/>
          <w:i w:val="false"/>
          <w:color w:val="000000"/>
          <w:sz w:val="28"/>
        </w:rPr>
        <w:t>
      3) ҚФБ – 3 Орталық қызметкері.</w:t>
      </w:r>
      <w:r>
        <w:br/>
      </w:r>
      <w:r>
        <w:rPr>
          <w:rFonts w:ascii="Times New Roman"/>
          <w:b w:val="false"/>
          <w:i w:val="false"/>
          <w:color w:val="000000"/>
          <w:sz w:val="28"/>
        </w:rPr>
        <w:t>
</w:t>
      </w:r>
      <w:r>
        <w:rPr>
          <w:rFonts w:ascii="Times New Roman"/>
          <w:b w:val="false"/>
          <w:i w:val="false"/>
          <w:color w:val="000000"/>
          <w:sz w:val="28"/>
        </w:rPr>
        <w:t>
      14. Әрбір ҚФБ өзара іс-қимылының кезектілінің мәтіндік кестелік сипаттамасы осы Регламентке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-қосымшаларға сәйкес келтірілген (1,2 кесте).</w:t>
      </w:r>
    </w:p>
    <w:bookmarkEnd w:id="22"/>
    <w:bookmarkStart w:name="z56" w:id="23"/>
    <w:p>
      <w:pPr>
        <w:spacing w:after="0"/>
        <w:ind w:left="0"/>
        <w:jc w:val="left"/>
      </w:pPr>
      <w:r>
        <w:rPr>
          <w:rFonts w:ascii="Times New Roman"/>
          <w:b/>
          <w:i w:val="false"/>
          <w:color w:val="000000"/>
        </w:rPr>
        <w:t xml:space="preserve"> 
4. Мемлекеттiк қызмет көрсететiн</w:t>
      </w:r>
      <w:r>
        <w:br/>
      </w:r>
      <w:r>
        <w:rPr>
          <w:rFonts w:ascii="Times New Roman"/>
          <w:b/>
          <w:i w:val="false"/>
          <w:color w:val="000000"/>
        </w:rPr>
        <w:t>
лауазымды тұлғалардың жауапкершiлiгi</w:t>
      </w:r>
    </w:p>
    <w:bookmarkEnd w:id="23"/>
    <w:bookmarkStart w:name="z57" w:id="24"/>
    <w:p>
      <w:pPr>
        <w:spacing w:after="0"/>
        <w:ind w:left="0"/>
        <w:jc w:val="both"/>
      </w:pPr>
      <w:r>
        <w:rPr>
          <w:rFonts w:ascii="Times New Roman"/>
          <w:b w:val="false"/>
          <w:i w:val="false"/>
          <w:color w:val="000000"/>
          <w:sz w:val="28"/>
        </w:rPr>
        <w:t>
      15. Лауазымды тұлғалар мемлекеттік қызметтің белгіленген мерзімде Қазақстан Республикасы заңнамасына сәйкес көрсетілу сапасына және оны іске асыруға жауапты болады.</w:t>
      </w:r>
    </w:p>
    <w:bookmarkEnd w:id="24"/>
    <w:bookmarkStart w:name="z58" w:id="25"/>
    <w:p>
      <w:pPr>
        <w:spacing w:after="0"/>
        <w:ind w:left="0"/>
        <w:jc w:val="both"/>
      </w:pPr>
      <w:r>
        <w:rPr>
          <w:rFonts w:ascii="Times New Roman"/>
          <w:b w:val="false"/>
          <w:i w:val="false"/>
          <w:color w:val="000000"/>
          <w:sz w:val="28"/>
        </w:rPr>
        <w:t xml:space="preserve">
"Зейнетақы қорларына, банктерге   </w:t>
      </w:r>
      <w:r>
        <w:br/>
      </w:r>
      <w:r>
        <w:rPr>
          <w:rFonts w:ascii="Times New Roman"/>
          <w:b w:val="false"/>
          <w:i w:val="false"/>
          <w:color w:val="000000"/>
          <w:sz w:val="28"/>
        </w:rPr>
        <w:t>
кәмелетке толмағандардың салымдарына</w:t>
      </w:r>
      <w:r>
        <w:br/>
      </w:r>
      <w:r>
        <w:rPr>
          <w:rFonts w:ascii="Times New Roman"/>
          <w:b w:val="false"/>
          <w:i w:val="false"/>
          <w:color w:val="000000"/>
          <w:sz w:val="28"/>
        </w:rPr>
        <w:t>
иелік ету үшін, Қазақстан Республикасы</w:t>
      </w:r>
      <w:r>
        <w:br/>
      </w:r>
      <w:r>
        <w:rPr>
          <w:rFonts w:ascii="Times New Roman"/>
          <w:b w:val="false"/>
          <w:i w:val="false"/>
          <w:color w:val="000000"/>
          <w:sz w:val="28"/>
        </w:rPr>
        <w:t xml:space="preserve">
Ішкі істер министрлігі Жол полициясы </w:t>
      </w:r>
      <w:r>
        <w:br/>
      </w:r>
      <w:r>
        <w:rPr>
          <w:rFonts w:ascii="Times New Roman"/>
          <w:b w:val="false"/>
          <w:i w:val="false"/>
          <w:color w:val="000000"/>
          <w:sz w:val="28"/>
        </w:rPr>
        <w:t xml:space="preserve">
комитетінің аумақтық бөлімшелеріне  </w:t>
      </w:r>
      <w:r>
        <w:br/>
      </w:r>
      <w:r>
        <w:rPr>
          <w:rFonts w:ascii="Times New Roman"/>
          <w:b w:val="false"/>
          <w:i w:val="false"/>
          <w:color w:val="000000"/>
          <w:sz w:val="28"/>
        </w:rPr>
        <w:t xml:space="preserve">
кәмелетке толмаған балаларға мұраны </w:t>
      </w:r>
      <w:r>
        <w:br/>
      </w:r>
      <w:r>
        <w:rPr>
          <w:rFonts w:ascii="Times New Roman"/>
          <w:b w:val="false"/>
          <w:i w:val="false"/>
          <w:color w:val="000000"/>
          <w:sz w:val="28"/>
        </w:rPr>
        <w:t xml:space="preserve">
рәсімдеу үшін анықтамалар беру"  </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xml:space="preserve">
1-қосымша              </w:t>
      </w:r>
    </w:p>
    <w:bookmarkEnd w:id="25"/>
    <w:bookmarkStart w:name="z59" w:id="26"/>
    <w:p>
      <w:pPr>
        <w:spacing w:after="0"/>
        <w:ind w:left="0"/>
        <w:jc w:val="left"/>
      </w:pPr>
      <w:r>
        <w:rPr>
          <w:rFonts w:ascii="Times New Roman"/>
          <w:b/>
          <w:i w:val="false"/>
          <w:color w:val="000000"/>
        </w:rPr>
        <w:t xml:space="preserve"> 
1-кесте. Құрылымдық-функционалдық бiрлiктiң</w:t>
      </w:r>
      <w:r>
        <w:br/>
      </w:r>
      <w:r>
        <w:rPr>
          <w:rFonts w:ascii="Times New Roman"/>
          <w:b/>
          <w:i w:val="false"/>
          <w:color w:val="000000"/>
        </w:rPr>
        <w:t>
(бұдан әрi - ҚФБ) әрекеттерінің сипаттамасы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2373"/>
        <w:gridCol w:w="1853"/>
        <w:gridCol w:w="1793"/>
        <w:gridCol w:w="2153"/>
        <w:gridCol w:w="1773"/>
        <w:gridCol w:w="2113"/>
      </w:tblGrid>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(барысының, жұмыс легінің) іс-әрекеті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легінің) N</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маманы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бастығы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маманы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маманы</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(үдерістің, рәсімнің, операцияның) атауы және олардың сипаттамасы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алынған стандарттың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құжаттарды қабылдау және тіркеу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қарарға қол қою</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дәлелді жауап дайындау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дәлелді жауап қарау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ұйымдастырушылық-өкімші шешім)</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анықтама немесе бас тарту туралы дәлелді жауап дайындауға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 жобасы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қол қою</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дәлелді жауап жолдау, қызметті Орталыққа ұсыну</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келесі нөмірі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27"/>
    <w:p>
      <w:pPr>
        <w:spacing w:after="0"/>
        <w:ind w:left="0"/>
        <w:jc w:val="both"/>
      </w:pPr>
      <w:r>
        <w:rPr>
          <w:rFonts w:ascii="Times New Roman"/>
          <w:b w:val="false"/>
          <w:i w:val="false"/>
          <w:color w:val="000000"/>
          <w:sz w:val="28"/>
        </w:rPr>
        <w:t xml:space="preserve">
"Зейнетақы қорларына, банктерге   </w:t>
      </w:r>
      <w:r>
        <w:br/>
      </w:r>
      <w:r>
        <w:rPr>
          <w:rFonts w:ascii="Times New Roman"/>
          <w:b w:val="false"/>
          <w:i w:val="false"/>
          <w:color w:val="000000"/>
          <w:sz w:val="28"/>
        </w:rPr>
        <w:t>
кәмелетке толмағандардың салымдарына</w:t>
      </w:r>
      <w:r>
        <w:br/>
      </w:r>
      <w:r>
        <w:rPr>
          <w:rFonts w:ascii="Times New Roman"/>
          <w:b w:val="false"/>
          <w:i w:val="false"/>
          <w:color w:val="000000"/>
          <w:sz w:val="28"/>
        </w:rPr>
        <w:t>
иелік ету үшін, Қазақстан Республикасы</w:t>
      </w:r>
      <w:r>
        <w:br/>
      </w:r>
      <w:r>
        <w:rPr>
          <w:rFonts w:ascii="Times New Roman"/>
          <w:b w:val="false"/>
          <w:i w:val="false"/>
          <w:color w:val="000000"/>
          <w:sz w:val="28"/>
        </w:rPr>
        <w:t xml:space="preserve">
Ішкі істер министрлігі Жол полициясы </w:t>
      </w:r>
      <w:r>
        <w:br/>
      </w:r>
      <w:r>
        <w:rPr>
          <w:rFonts w:ascii="Times New Roman"/>
          <w:b w:val="false"/>
          <w:i w:val="false"/>
          <w:color w:val="000000"/>
          <w:sz w:val="28"/>
        </w:rPr>
        <w:t xml:space="preserve">
комитетінің аумақтық бөлімшелеріне  </w:t>
      </w:r>
      <w:r>
        <w:br/>
      </w:r>
      <w:r>
        <w:rPr>
          <w:rFonts w:ascii="Times New Roman"/>
          <w:b w:val="false"/>
          <w:i w:val="false"/>
          <w:color w:val="000000"/>
          <w:sz w:val="28"/>
        </w:rPr>
        <w:t xml:space="preserve">
кәмелетке толмаған балаларға мұраны </w:t>
      </w:r>
      <w:r>
        <w:br/>
      </w:r>
      <w:r>
        <w:rPr>
          <w:rFonts w:ascii="Times New Roman"/>
          <w:b w:val="false"/>
          <w:i w:val="false"/>
          <w:color w:val="000000"/>
          <w:sz w:val="28"/>
        </w:rPr>
        <w:t xml:space="preserve">
рәсімдеу үшін анықтамалар беру"  </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xml:space="preserve">
2-қосымша              </w:t>
      </w:r>
    </w:p>
    <w:bookmarkEnd w:id="27"/>
    <w:bookmarkStart w:name="z61" w:id="28"/>
    <w:p>
      <w:pPr>
        <w:spacing w:after="0"/>
        <w:ind w:left="0"/>
        <w:jc w:val="left"/>
      </w:pPr>
      <w:r>
        <w:rPr>
          <w:rFonts w:ascii="Times New Roman"/>
          <w:b/>
          <w:i w:val="false"/>
          <w:color w:val="000000"/>
        </w:rPr>
        <w:t xml:space="preserve"> 
2. Бiлiм беру бөлiмiне жүгінген кезде</w:t>
      </w:r>
      <w:r>
        <w:br/>
      </w:r>
      <w:r>
        <w:rPr>
          <w:rFonts w:ascii="Times New Roman"/>
          <w:b/>
          <w:i w:val="false"/>
          <w:color w:val="000000"/>
        </w:rPr>
        <w:t>
мемлекеттiк қызметтi ұсыну схемасы</w:t>
      </w:r>
    </w:p>
    <w:bookmarkEnd w:id="28"/>
    <w:p>
      <w:pPr>
        <w:spacing w:after="0"/>
        <w:ind w:left="0"/>
        <w:jc w:val="both"/>
      </w:pPr>
      <w:r>
        <w:drawing>
          <wp:inline distT="0" distB="0" distL="0" distR="0">
            <wp:extent cx="7886700" cy="855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86700" cy="8559800"/>
                    </a:xfrm>
                    <a:prstGeom prst="rect">
                      <a:avLst/>
                    </a:prstGeom>
                  </pic:spPr>
                </pic:pic>
              </a:graphicData>
            </a:graphic>
          </wp:inline>
        </w:drawing>
      </w:r>
    </w:p>
    <w:bookmarkStart w:name="z62" w:id="29"/>
    <w:p>
      <w:pPr>
        <w:spacing w:after="0"/>
        <w:ind w:left="0"/>
        <w:jc w:val="both"/>
      </w:pPr>
      <w:r>
        <w:rPr>
          <w:rFonts w:ascii="Times New Roman"/>
          <w:b w:val="false"/>
          <w:i w:val="false"/>
          <w:color w:val="000000"/>
          <w:sz w:val="28"/>
        </w:rPr>
        <w:t>
Павлодар ауданы әкімдігінің</w:t>
      </w:r>
      <w:r>
        <w:br/>
      </w:r>
      <w:r>
        <w:rPr>
          <w:rFonts w:ascii="Times New Roman"/>
          <w:b w:val="false"/>
          <w:i w:val="false"/>
          <w:color w:val="000000"/>
          <w:sz w:val="28"/>
        </w:rPr>
        <w:t xml:space="preserve">
2013 жылғы 25 қаңтардағы  </w:t>
      </w:r>
      <w:r>
        <w:br/>
      </w:r>
      <w:r>
        <w:rPr>
          <w:rFonts w:ascii="Times New Roman"/>
          <w:b w:val="false"/>
          <w:i w:val="false"/>
          <w:color w:val="000000"/>
          <w:sz w:val="28"/>
        </w:rPr>
        <w:t xml:space="preserve">
N 17/1 қаулысымен     </w:t>
      </w:r>
      <w:r>
        <w:br/>
      </w:r>
      <w:r>
        <w:rPr>
          <w:rFonts w:ascii="Times New Roman"/>
          <w:b w:val="false"/>
          <w:i w:val="false"/>
          <w:color w:val="000000"/>
          <w:sz w:val="28"/>
        </w:rPr>
        <w:t xml:space="preserve">
бекітілген         </w:t>
      </w:r>
    </w:p>
    <w:bookmarkEnd w:id="29"/>
    <w:bookmarkStart w:name="z63" w:id="30"/>
    <w:p>
      <w:pPr>
        <w:spacing w:after="0"/>
        <w:ind w:left="0"/>
        <w:jc w:val="left"/>
      </w:pPr>
      <w:r>
        <w:rPr>
          <w:rFonts w:ascii="Times New Roman"/>
          <w:b/>
          <w:i w:val="false"/>
          <w:color w:val="000000"/>
        </w:rPr>
        <w:t xml:space="preserve"> 
"Кәмелетке толмағандарға меншік құқығында тиесілі мүлікпен</w:t>
      </w:r>
      <w:r>
        <w:br/>
      </w:r>
      <w:r>
        <w:rPr>
          <w:rFonts w:ascii="Times New Roman"/>
          <w:b/>
          <w:i w:val="false"/>
          <w:color w:val="000000"/>
        </w:rPr>
        <w:t>
мәмілелерді рәсімдеу үшін қорғаншылық немесе қамқоршылық</w:t>
      </w:r>
      <w:r>
        <w:br/>
      </w:r>
      <w:r>
        <w:rPr>
          <w:rFonts w:ascii="Times New Roman"/>
          <w:b/>
          <w:i w:val="false"/>
          <w:color w:val="000000"/>
        </w:rPr>
        <w:t>
жөніндегі функцияларды жүзеге асыратын органдардың</w:t>
      </w:r>
      <w:r>
        <w:br/>
      </w:r>
      <w:r>
        <w:rPr>
          <w:rFonts w:ascii="Times New Roman"/>
          <w:b/>
          <w:i w:val="false"/>
          <w:color w:val="000000"/>
        </w:rPr>
        <w:t>
анықтамаларын беру" мемлекеттiк қызмет регламентi</w:t>
      </w:r>
    </w:p>
    <w:bookmarkEnd w:id="30"/>
    <w:bookmarkStart w:name="z64" w:id="31"/>
    <w:p>
      <w:pPr>
        <w:spacing w:after="0"/>
        <w:ind w:left="0"/>
        <w:jc w:val="left"/>
      </w:pPr>
      <w:r>
        <w:rPr>
          <w:rFonts w:ascii="Times New Roman"/>
          <w:b/>
          <w:i w:val="false"/>
          <w:color w:val="000000"/>
        </w:rPr>
        <w:t xml:space="preserve"> 
1. Жалпы ережелер</w:t>
      </w:r>
    </w:p>
    <w:bookmarkEnd w:id="31"/>
    <w:bookmarkStart w:name="z65" w:id="32"/>
    <w:p>
      <w:pPr>
        <w:spacing w:after="0"/>
        <w:ind w:left="0"/>
        <w:jc w:val="both"/>
      </w:pPr>
      <w:r>
        <w:rPr>
          <w:rFonts w:ascii="Times New Roman"/>
          <w:b w:val="false"/>
          <w:i w:val="false"/>
          <w:color w:val="000000"/>
          <w:sz w:val="28"/>
        </w:rPr>
        <w:t>
      1. "Кәмелетке толмағандарға меншік құқығында тиесілі мүлікпен мәмілелерді рәсімдеу үшін қорғаншылық немесе қамқоршылық жөніндегі функцияларды жүзеге асыратын органдардың анықтамаларын беру" мемлекеттік қызметін (бұдан әрі – мемлекеттік қызмет) Павлодар қаласы, Толстой көшесі, 22 мекенжайы бойынша "Павлодар ауданының білім беру бөлімі" мемлекеттік мекемесі (бұдан әрі – уәкілетті орган) Павлодар қаласы, Толстой көшесі, 10 мекенжайы бойынша "Павлодар облысы бойынша Халыққа қызмет көрсету орталығы" Республикалық мемлекеттік кәсіпорны филиалының Павлодар аудандық бөлімі (бұдан әрі – орталық), сондай-ақ мемлекеттік қызметті алушы да электрондық цифрлы қолтаңба болған жағдайда "электрондық үкіметтің" www.e.gov.kz веб-порталы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xml:space="preserve"> баптары, Қазақстан Республикасының 2011 жылғы 26 желтоқсандағы "Неке (ерлі-зайыптылық) және отбасы туралы"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w:t>
      </w:r>
      <w:r>
        <w:rPr>
          <w:rFonts w:ascii="Times New Roman"/>
          <w:b w:val="false"/>
          <w:i w:val="false"/>
          <w:color w:val="000000"/>
          <w:sz w:val="28"/>
        </w:rPr>
        <w:t>-баптары, Қазақстан Республикасының 1997 жылғы 16 сәуірдегі "Тұрғын үй қатынастары туралы" Заңының 13-бабының </w:t>
      </w:r>
      <w:r>
        <w:rPr>
          <w:rFonts w:ascii="Times New Roman"/>
          <w:b w:val="false"/>
          <w:i w:val="false"/>
          <w:color w:val="000000"/>
          <w:sz w:val="28"/>
        </w:rPr>
        <w:t>3-тармағы</w:t>
      </w:r>
      <w:r>
        <w:rPr>
          <w:rFonts w:ascii="Times New Roman"/>
          <w:b w:val="false"/>
          <w:i w:val="false"/>
          <w:color w:val="000000"/>
          <w:sz w:val="28"/>
        </w:rPr>
        <w:t>, Қазақстан Республикасының 2007 жылғы 11 қаңтардағы "Ақпараттандыру туралы" Заңының </w:t>
      </w:r>
      <w:r>
        <w:rPr>
          <w:rFonts w:ascii="Times New Roman"/>
          <w:b w:val="false"/>
          <w:i w:val="false"/>
          <w:color w:val="000000"/>
          <w:sz w:val="28"/>
        </w:rPr>
        <w:t>29-бабы</w:t>
      </w:r>
      <w:r>
        <w:rPr>
          <w:rFonts w:ascii="Times New Roman"/>
          <w:b w:val="false"/>
          <w:i w:val="false"/>
          <w:color w:val="000000"/>
          <w:sz w:val="28"/>
        </w:rPr>
        <w:t>, Қазақстан Республикасы Үкіметінің 2012 жылғы 30 наурыздағы "Мемлекеттің қорғаншылық және қамқоршылық жөніндегі функцияларын жүзеге асыру қағидаларын бекіту туралы" N 382 </w:t>
      </w:r>
      <w:r>
        <w:rPr>
          <w:rFonts w:ascii="Times New Roman"/>
          <w:b w:val="false"/>
          <w:i w:val="false"/>
          <w:color w:val="000000"/>
          <w:sz w:val="28"/>
        </w:rPr>
        <w:t>қаулысы</w:t>
      </w:r>
      <w:r>
        <w:rPr>
          <w:rFonts w:ascii="Times New Roman"/>
          <w:b w:val="false"/>
          <w:i w:val="false"/>
          <w:color w:val="000000"/>
          <w:sz w:val="28"/>
        </w:rPr>
        <w:t>,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"Кәмелетке толмағандарға меншік құқығында тиесілі мүлікпен мәмілелерді рәсімдеу үшін қорғаншылық немесе қамқоршылық жөніндегі функцияларды жүзеге асыратын органдардың анықтамаларын беру" стандарты (бұдан әрі – Стандарт)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көрсетудің аяқталу нысаны:</w:t>
      </w:r>
      <w:r>
        <w:br/>
      </w:r>
      <w:r>
        <w:rPr>
          <w:rFonts w:ascii="Times New Roman"/>
          <w:b w:val="false"/>
          <w:i w:val="false"/>
          <w:color w:val="000000"/>
          <w:sz w:val="28"/>
        </w:rPr>
        <w:t>
      1) орталықта – жылжымайтын мүлікті иеліктен айыру жөніндегі мәмілелер жасауға қорғаншылық немесе қамқоршылық жөніндегі функцияларды жүзеге асыратын органдардың нотариалды кеңсеге не кәмелетке толмаған балаға тиесілі тұрғын үй кепілдігімен несие рәсімдеу үшін банктерге қағаз тасымалдағышта анықтамалар (бұдан әрі – анықтама) беру;</w:t>
      </w:r>
      <w:r>
        <w:br/>
      </w:r>
      <w:r>
        <w:rPr>
          <w:rFonts w:ascii="Times New Roman"/>
          <w:b w:val="false"/>
          <w:i w:val="false"/>
          <w:color w:val="000000"/>
          <w:sz w:val="28"/>
        </w:rPr>
        <w:t>
      2) порталда - уәкілетті органның уәкілетті тұлғасының электрондық цифрлы қолтаңбасымен қол қойылған электрондық құжат нысанындағы анықтамаларды беру не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жеке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мерзімдері:</w:t>
      </w:r>
      <w:r>
        <w:br/>
      </w:r>
      <w:r>
        <w:rPr>
          <w:rFonts w:ascii="Times New Roman"/>
          <w:b w:val="false"/>
          <w:i w:val="false"/>
          <w:color w:val="000000"/>
          <w:sz w:val="28"/>
        </w:rPr>
        <w:t>
      1) мемлекеттік қызметті алушы жүгінген сәттен бастап мемлекеттік қызмет көрсету мерзімдері бес жұмыс күнін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2) қажетті құжаттарды тапсырған кезде кезекте күтудің рұқсат берiлген ең көп уақыты 20 минуттан аспайды;</w:t>
      </w:r>
      <w:r>
        <w:br/>
      </w:r>
      <w:r>
        <w:rPr>
          <w:rFonts w:ascii="Times New Roman"/>
          <w:b w:val="false"/>
          <w:i w:val="false"/>
          <w:color w:val="000000"/>
          <w:sz w:val="28"/>
        </w:rPr>
        <w:t>
      3) жүгінген күні мемлекеттік қызметті алушыға қызмет көрсетудің рұқсат берiлген ең көп уақыты 20 минуттан аспайды;</w:t>
      </w:r>
      <w:r>
        <w:br/>
      </w:r>
      <w:r>
        <w:rPr>
          <w:rFonts w:ascii="Times New Roman"/>
          <w:b w:val="false"/>
          <w:i w:val="false"/>
          <w:color w:val="000000"/>
          <w:sz w:val="28"/>
        </w:rPr>
        <w:t>
      4) анықтаманы немесе бас тарту туралы дәлелді жауапты алған кезде кезек күтудің рұқсат берiлген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қызметті алушы орталыққа жүгінген кезде демалыс және мереке күндерін қоспағанда аптасына алты күн, белгіленген жұмыс кестесіне сәйкес үзіліссіз сағат 9.00-ден 20.00-ге дейін көрсетіледі.</w:t>
      </w:r>
      <w:r>
        <w:br/>
      </w:r>
      <w:r>
        <w:rPr>
          <w:rFonts w:ascii="Times New Roman"/>
          <w:b w:val="false"/>
          <w:i w:val="false"/>
          <w:color w:val="000000"/>
          <w:sz w:val="28"/>
        </w:rPr>
        <w:t>
      Қабылдау алдын ала жазылусыз және жеделдетіп қызмет көрсетусіз, "электронды" кезек тәртібімен жүзеге асырылады.</w:t>
      </w:r>
    </w:p>
    <w:bookmarkEnd w:id="32"/>
    <w:bookmarkStart w:name="z73" w:id="33"/>
    <w:p>
      <w:pPr>
        <w:spacing w:after="0"/>
        <w:ind w:left="0"/>
        <w:jc w:val="left"/>
      </w:pPr>
      <w:r>
        <w:rPr>
          <w:rFonts w:ascii="Times New Roman"/>
          <w:b/>
          <w:i w:val="false"/>
          <w:color w:val="000000"/>
        </w:rPr>
        <w:t xml:space="preserve"> 
2. Мемлекеттік қызмет көрсету тәртібі</w:t>
      </w:r>
    </w:p>
    <w:bookmarkEnd w:id="33"/>
    <w:bookmarkStart w:name="z74" w:id="34"/>
    <w:p>
      <w:pPr>
        <w:spacing w:after="0"/>
        <w:ind w:left="0"/>
        <w:jc w:val="both"/>
      </w:pPr>
      <w:r>
        <w:rPr>
          <w:rFonts w:ascii="Times New Roman"/>
          <w:b w:val="false"/>
          <w:i w:val="false"/>
          <w:color w:val="000000"/>
          <w:sz w:val="28"/>
        </w:rPr>
        <w:t>
      9. Мемлекеттiк қызметтi алу үшiн мемлекеттік қызметті алушыға қажеттi құжаттар стандарттың 11-тармағында белгiленген.</w:t>
      </w:r>
    </w:p>
    <w:bookmarkEnd w:id="34"/>
    <w:bookmarkStart w:name="z75" w:id="35"/>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әрекеттер (өзара іс-қимыл) тәртібі</w:t>
      </w:r>
    </w:p>
    <w:bookmarkEnd w:id="35"/>
    <w:bookmarkStart w:name="z76" w:id="36"/>
    <w:p>
      <w:pPr>
        <w:spacing w:after="0"/>
        <w:ind w:left="0"/>
        <w:jc w:val="both"/>
      </w:pPr>
      <w:r>
        <w:rPr>
          <w:rFonts w:ascii="Times New Roman"/>
          <w:b w:val="false"/>
          <w:i w:val="false"/>
          <w:color w:val="000000"/>
          <w:sz w:val="28"/>
        </w:rPr>
        <w:t>
      10. Барлық қажетті құжаттарды қабылдау кезінде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сұраныстың нөмірі мен қабылданған күні;</w:t>
      </w:r>
      <w:r>
        <w:br/>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өтінішті қабылдаған орталық қызметкерінің тегі, аты, әкесінің аты;</w:t>
      </w:r>
      <w:r>
        <w:br/>
      </w:r>
      <w:r>
        <w:rPr>
          <w:rFonts w:ascii="Times New Roman"/>
          <w:b w:val="false"/>
          <w:i w:val="false"/>
          <w:color w:val="000000"/>
          <w:sz w:val="28"/>
        </w:rPr>
        <w:t>
      мемлекеттік қызметті алушының тегі, аты, әкесінің аты, оның байланыс деректері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қызметті алушыға дайын құжаттарды беру:</w:t>
      </w:r>
      <w:r>
        <w:br/>
      </w:r>
      <w:r>
        <w:rPr>
          <w:rFonts w:ascii="Times New Roman"/>
          <w:b w:val="false"/>
          <w:i w:val="false"/>
          <w:color w:val="000000"/>
          <w:sz w:val="28"/>
        </w:rPr>
        <w:t>
      орталыққа жүгінген кезде – орталық қызметкері "терезелер" арқылы қолхат негізінде онда көрсетілген мерзімде күн сайын жүзеге асырады.</w:t>
      </w:r>
      <w:r>
        <w:br/>
      </w:r>
      <w:r>
        <w:rPr>
          <w:rFonts w:ascii="Times New Roman"/>
          <w:b w:val="false"/>
          <w:i w:val="false"/>
          <w:color w:val="000000"/>
          <w:sz w:val="28"/>
        </w:rPr>
        <w:t>
      Анықтама берілген күнінен бастап 1 (бір) ай жарамды.</w:t>
      </w:r>
      <w:r>
        <w:br/>
      </w:r>
      <w:r>
        <w:rPr>
          <w:rFonts w:ascii="Times New Roman"/>
          <w:b w:val="false"/>
          <w:i w:val="false"/>
          <w:color w:val="000000"/>
          <w:sz w:val="28"/>
        </w:rPr>
        <w:t>
      Егер мемлекеттік қызметті алушы құжаттар алуға мерзімінде бармаған жағдайда орталық олардың бір ай сақталуын қамтамасыз етеді, кейін оларды уәкілетті органға тапсырады.</w:t>
      </w:r>
      <w:r>
        <w:br/>
      </w:r>
      <w:r>
        <w:rPr>
          <w:rFonts w:ascii="Times New Roman"/>
          <w:b w:val="false"/>
          <w:i w:val="false"/>
          <w:color w:val="000000"/>
          <w:sz w:val="28"/>
        </w:rPr>
        <w:t>
</w:t>
      </w:r>
      <w:r>
        <w:rPr>
          <w:rFonts w:ascii="Times New Roman"/>
          <w:b w:val="false"/>
          <w:i w:val="false"/>
          <w:color w:val="000000"/>
          <w:sz w:val="28"/>
        </w:rPr>
        <w:t>
      12. Орталық мемлекеттік қызметті алушы осы стандарттың 11-тармағында көрсетілген құжаттар пакетін толық ұсынбаған жағдайда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келесі құрылымдық-функционалдық бірліктер қатысады (бұдан әрі – ҚФБ).</w:t>
      </w:r>
      <w:r>
        <w:br/>
      </w:r>
      <w:r>
        <w:rPr>
          <w:rFonts w:ascii="Times New Roman"/>
          <w:b w:val="false"/>
          <w:i w:val="false"/>
          <w:color w:val="000000"/>
          <w:sz w:val="28"/>
        </w:rPr>
        <w:t>
      1) ҚФБ – 1 уәкілетті орган бастығы;</w:t>
      </w:r>
      <w:r>
        <w:br/>
      </w:r>
      <w:r>
        <w:rPr>
          <w:rFonts w:ascii="Times New Roman"/>
          <w:b w:val="false"/>
          <w:i w:val="false"/>
          <w:color w:val="000000"/>
          <w:sz w:val="28"/>
        </w:rPr>
        <w:t>
      2) ҚФБ – 2 уәкілетті орган маманы;</w:t>
      </w:r>
      <w:r>
        <w:br/>
      </w:r>
      <w:r>
        <w:rPr>
          <w:rFonts w:ascii="Times New Roman"/>
          <w:b w:val="false"/>
          <w:i w:val="false"/>
          <w:color w:val="000000"/>
          <w:sz w:val="28"/>
        </w:rPr>
        <w:t>
      3) ҚФБ – 3 Орталық қызметкері.</w:t>
      </w:r>
      <w:r>
        <w:br/>
      </w:r>
      <w:r>
        <w:rPr>
          <w:rFonts w:ascii="Times New Roman"/>
          <w:b w:val="false"/>
          <w:i w:val="false"/>
          <w:color w:val="000000"/>
          <w:sz w:val="28"/>
        </w:rPr>
        <w:t>
</w:t>
      </w:r>
      <w:r>
        <w:rPr>
          <w:rFonts w:ascii="Times New Roman"/>
          <w:b w:val="false"/>
          <w:i w:val="false"/>
          <w:color w:val="000000"/>
          <w:sz w:val="28"/>
        </w:rPr>
        <w:t>
      14. Әрбір ҚФБ өзара іс-қимылының кезектілігінің мәтіндік кестелік сипаттамасы осы Регламентке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-қосымшаларға сәйкес келтірілген (1,2 кесте).</w:t>
      </w:r>
    </w:p>
    <w:bookmarkEnd w:id="36"/>
    <w:bookmarkStart w:name="z81" w:id="37"/>
    <w:p>
      <w:pPr>
        <w:spacing w:after="0"/>
        <w:ind w:left="0"/>
        <w:jc w:val="left"/>
      </w:pPr>
      <w:r>
        <w:rPr>
          <w:rFonts w:ascii="Times New Roman"/>
          <w:b/>
          <w:i w:val="false"/>
          <w:color w:val="000000"/>
        </w:rPr>
        <w:t xml:space="preserve"> 
4. Мемлекеттiк қызмет көрсететiн</w:t>
      </w:r>
      <w:r>
        <w:br/>
      </w:r>
      <w:r>
        <w:rPr>
          <w:rFonts w:ascii="Times New Roman"/>
          <w:b/>
          <w:i w:val="false"/>
          <w:color w:val="000000"/>
        </w:rPr>
        <w:t>
лауазымды тұлғалардың жауапкершiлiгi</w:t>
      </w:r>
    </w:p>
    <w:bookmarkEnd w:id="37"/>
    <w:bookmarkStart w:name="z82" w:id="38"/>
    <w:p>
      <w:pPr>
        <w:spacing w:after="0"/>
        <w:ind w:left="0"/>
        <w:jc w:val="both"/>
      </w:pPr>
      <w:r>
        <w:rPr>
          <w:rFonts w:ascii="Times New Roman"/>
          <w:b w:val="false"/>
          <w:i w:val="false"/>
          <w:color w:val="000000"/>
          <w:sz w:val="28"/>
        </w:rPr>
        <w:t>
      15. Лауазымды тұлғалар мемлекеттік қызметтің белгіленген мерзімде Қазақстан Республикасы заңнамасына сәйкес көрсетілу сапасына және оны іске асыруға жауапты болады.</w:t>
      </w:r>
    </w:p>
    <w:bookmarkEnd w:id="38"/>
    <w:bookmarkStart w:name="z83" w:id="39"/>
    <w:p>
      <w:pPr>
        <w:spacing w:after="0"/>
        <w:ind w:left="0"/>
        <w:jc w:val="both"/>
      </w:pPr>
      <w:r>
        <w:rPr>
          <w:rFonts w:ascii="Times New Roman"/>
          <w:b w:val="false"/>
          <w:i w:val="false"/>
          <w:color w:val="000000"/>
          <w:sz w:val="28"/>
        </w:rPr>
        <w:t>
"Кәмелетке толмағандарға меншік</w:t>
      </w:r>
      <w:r>
        <w:br/>
      </w:r>
      <w:r>
        <w:rPr>
          <w:rFonts w:ascii="Times New Roman"/>
          <w:b w:val="false"/>
          <w:i w:val="false"/>
          <w:color w:val="000000"/>
          <w:sz w:val="28"/>
        </w:rPr>
        <w:t xml:space="preserve">
құқығында тиесілі мүлікпен   </w:t>
      </w:r>
      <w:r>
        <w:br/>
      </w:r>
      <w:r>
        <w:rPr>
          <w:rFonts w:ascii="Times New Roman"/>
          <w:b w:val="false"/>
          <w:i w:val="false"/>
          <w:color w:val="000000"/>
          <w:sz w:val="28"/>
        </w:rPr>
        <w:t xml:space="preserve">
мәмілелерді рәсімдеу үшін    </w:t>
      </w:r>
      <w:r>
        <w:br/>
      </w:r>
      <w:r>
        <w:rPr>
          <w:rFonts w:ascii="Times New Roman"/>
          <w:b w:val="false"/>
          <w:i w:val="false"/>
          <w:color w:val="000000"/>
          <w:sz w:val="28"/>
        </w:rPr>
        <w:t>
қорғаншылық немесе қамқоршылық</w:t>
      </w:r>
      <w:r>
        <w:br/>
      </w:r>
      <w:r>
        <w:rPr>
          <w:rFonts w:ascii="Times New Roman"/>
          <w:b w:val="false"/>
          <w:i w:val="false"/>
          <w:color w:val="000000"/>
          <w:sz w:val="28"/>
        </w:rPr>
        <w:t>
жөніндегі функцияларды жүзеге</w:t>
      </w:r>
      <w:r>
        <w:br/>
      </w:r>
      <w:r>
        <w:rPr>
          <w:rFonts w:ascii="Times New Roman"/>
          <w:b w:val="false"/>
          <w:i w:val="false"/>
          <w:color w:val="000000"/>
          <w:sz w:val="28"/>
        </w:rPr>
        <w:t xml:space="preserve">
асыратын органдардың      </w:t>
      </w:r>
      <w:r>
        <w:br/>
      </w:r>
      <w:r>
        <w:rPr>
          <w:rFonts w:ascii="Times New Roman"/>
          <w:b w:val="false"/>
          <w:i w:val="false"/>
          <w:color w:val="000000"/>
          <w:sz w:val="28"/>
        </w:rPr>
        <w:t>
анықтамаларын беру" мемлекеттiк</w:t>
      </w:r>
      <w:r>
        <w:br/>
      </w:r>
      <w:r>
        <w:rPr>
          <w:rFonts w:ascii="Times New Roman"/>
          <w:b w:val="false"/>
          <w:i w:val="false"/>
          <w:color w:val="000000"/>
          <w:sz w:val="28"/>
        </w:rPr>
        <w:t xml:space="preserve">
қызмет регламентiне       </w:t>
      </w:r>
      <w:r>
        <w:br/>
      </w:r>
      <w:r>
        <w:rPr>
          <w:rFonts w:ascii="Times New Roman"/>
          <w:b w:val="false"/>
          <w:i w:val="false"/>
          <w:color w:val="000000"/>
          <w:sz w:val="28"/>
        </w:rPr>
        <w:t xml:space="preserve">
1-қосымша           </w:t>
      </w:r>
    </w:p>
    <w:bookmarkEnd w:id="39"/>
    <w:bookmarkStart w:name="z84" w:id="40"/>
    <w:p>
      <w:pPr>
        <w:spacing w:after="0"/>
        <w:ind w:left="0"/>
        <w:jc w:val="left"/>
      </w:pPr>
      <w:r>
        <w:rPr>
          <w:rFonts w:ascii="Times New Roman"/>
          <w:b/>
          <w:i w:val="false"/>
          <w:color w:val="000000"/>
        </w:rPr>
        <w:t xml:space="preserve"> 
1-кесте. Құрылымдық-функционалдық бiрлiктiң</w:t>
      </w:r>
      <w:r>
        <w:br/>
      </w:r>
      <w:r>
        <w:rPr>
          <w:rFonts w:ascii="Times New Roman"/>
          <w:b/>
          <w:i w:val="false"/>
          <w:color w:val="000000"/>
        </w:rPr>
        <w:t>
(бұдан әрi - ҚФБ) әрекеттерінің сипаттамасы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2373"/>
        <w:gridCol w:w="1853"/>
        <w:gridCol w:w="1793"/>
        <w:gridCol w:w="2153"/>
        <w:gridCol w:w="1773"/>
        <w:gridCol w:w="2113"/>
      </w:tblGrid>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(барысының, жұмыс легінің) іс-әрекеті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легінің) N</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маманы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бастығы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маманы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бастығы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маманы</w:t>
            </w:r>
          </w:p>
        </w:tc>
      </w:tr>
      <w:tr>
        <w:trPr>
          <w:trHeight w:val="23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(үдерістің, рәсімнің, операцияның) атауы және олардың сипаттамасы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алынған стандарттың 11-тармағында көрсетілген құжаттарды қабылдау және тіркеу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қарарға қол қою</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дәлелді жауап дайындау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дәлелді жауап қарау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ұйымдастырушылық-өкімші шешім)</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анықтама немесе бас тарту туралы дәлелді жауап дайындауға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 жобасы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қол қою</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дәлелді жауап жолдау, қызметті Орталыққа ұсыну</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келесі нөмірі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85" w:id="41"/>
    <w:p>
      <w:pPr>
        <w:spacing w:after="0"/>
        <w:ind w:left="0"/>
        <w:jc w:val="both"/>
      </w:pPr>
      <w:r>
        <w:rPr>
          <w:rFonts w:ascii="Times New Roman"/>
          <w:b w:val="false"/>
          <w:i w:val="false"/>
          <w:color w:val="000000"/>
          <w:sz w:val="28"/>
        </w:rPr>
        <w:t>
"Кәмелетке толмағандарға меншік</w:t>
      </w:r>
      <w:r>
        <w:br/>
      </w:r>
      <w:r>
        <w:rPr>
          <w:rFonts w:ascii="Times New Roman"/>
          <w:b w:val="false"/>
          <w:i w:val="false"/>
          <w:color w:val="000000"/>
          <w:sz w:val="28"/>
        </w:rPr>
        <w:t xml:space="preserve">
құқығында тиесілі мүлікпен   </w:t>
      </w:r>
      <w:r>
        <w:br/>
      </w:r>
      <w:r>
        <w:rPr>
          <w:rFonts w:ascii="Times New Roman"/>
          <w:b w:val="false"/>
          <w:i w:val="false"/>
          <w:color w:val="000000"/>
          <w:sz w:val="28"/>
        </w:rPr>
        <w:t xml:space="preserve">
мәмілелерді рәсімдеу үшін    </w:t>
      </w:r>
      <w:r>
        <w:br/>
      </w:r>
      <w:r>
        <w:rPr>
          <w:rFonts w:ascii="Times New Roman"/>
          <w:b w:val="false"/>
          <w:i w:val="false"/>
          <w:color w:val="000000"/>
          <w:sz w:val="28"/>
        </w:rPr>
        <w:t>
қорғаншылық немесе қамқоршылық</w:t>
      </w:r>
      <w:r>
        <w:br/>
      </w:r>
      <w:r>
        <w:rPr>
          <w:rFonts w:ascii="Times New Roman"/>
          <w:b w:val="false"/>
          <w:i w:val="false"/>
          <w:color w:val="000000"/>
          <w:sz w:val="28"/>
        </w:rPr>
        <w:t>
жөніндегі функцияларды жүзеге</w:t>
      </w:r>
      <w:r>
        <w:br/>
      </w:r>
      <w:r>
        <w:rPr>
          <w:rFonts w:ascii="Times New Roman"/>
          <w:b w:val="false"/>
          <w:i w:val="false"/>
          <w:color w:val="000000"/>
          <w:sz w:val="28"/>
        </w:rPr>
        <w:t xml:space="preserve">
асыратын органдардың      </w:t>
      </w:r>
      <w:r>
        <w:br/>
      </w:r>
      <w:r>
        <w:rPr>
          <w:rFonts w:ascii="Times New Roman"/>
          <w:b w:val="false"/>
          <w:i w:val="false"/>
          <w:color w:val="000000"/>
          <w:sz w:val="28"/>
        </w:rPr>
        <w:t>
анықтамаларын беру" мемлекеттiк</w:t>
      </w:r>
      <w:r>
        <w:br/>
      </w:r>
      <w:r>
        <w:rPr>
          <w:rFonts w:ascii="Times New Roman"/>
          <w:b w:val="false"/>
          <w:i w:val="false"/>
          <w:color w:val="000000"/>
          <w:sz w:val="28"/>
        </w:rPr>
        <w:t xml:space="preserve">
қызмет регламентiне       </w:t>
      </w:r>
      <w:r>
        <w:br/>
      </w:r>
      <w:r>
        <w:rPr>
          <w:rFonts w:ascii="Times New Roman"/>
          <w:b w:val="false"/>
          <w:i w:val="false"/>
          <w:color w:val="000000"/>
          <w:sz w:val="28"/>
        </w:rPr>
        <w:t xml:space="preserve">
2-қосымша           </w:t>
      </w:r>
    </w:p>
    <w:bookmarkEnd w:id="41"/>
    <w:bookmarkStart w:name="z86" w:id="42"/>
    <w:p>
      <w:pPr>
        <w:spacing w:after="0"/>
        <w:ind w:left="0"/>
        <w:jc w:val="left"/>
      </w:pPr>
      <w:r>
        <w:rPr>
          <w:rFonts w:ascii="Times New Roman"/>
          <w:b/>
          <w:i w:val="false"/>
          <w:color w:val="000000"/>
        </w:rPr>
        <w:t xml:space="preserve"> 
2. Бiлiм беру бөлiмiне жүгінген кезде</w:t>
      </w:r>
      <w:r>
        <w:br/>
      </w:r>
      <w:r>
        <w:rPr>
          <w:rFonts w:ascii="Times New Roman"/>
          <w:b/>
          <w:i w:val="false"/>
          <w:color w:val="000000"/>
        </w:rPr>
        <w:t>
мемлекеттiк қызметтi ұсыну схемасы</w:t>
      </w:r>
    </w:p>
    <w:bookmarkEnd w:id="42"/>
    <w:p>
      <w:pPr>
        <w:spacing w:after="0"/>
        <w:ind w:left="0"/>
        <w:jc w:val="both"/>
      </w:pPr>
      <w:r>
        <w:drawing>
          <wp:inline distT="0" distB="0" distL="0" distR="0">
            <wp:extent cx="8077200" cy="853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077200" cy="8534400"/>
                    </a:xfrm>
                    <a:prstGeom prst="rect">
                      <a:avLst/>
                    </a:prstGeom>
                  </pic:spPr>
                </pic:pic>
              </a:graphicData>
            </a:graphic>
          </wp:inline>
        </w:drawing>
      </w:r>
    </w:p>
    <w:bookmarkStart w:name="z87" w:id="43"/>
    <w:p>
      <w:pPr>
        <w:spacing w:after="0"/>
        <w:ind w:left="0"/>
        <w:jc w:val="both"/>
      </w:pPr>
      <w:r>
        <w:rPr>
          <w:rFonts w:ascii="Times New Roman"/>
          <w:b w:val="false"/>
          <w:i w:val="false"/>
          <w:color w:val="000000"/>
          <w:sz w:val="28"/>
        </w:rPr>
        <w:t>
Павлодар ауданы әкімдігінің</w:t>
      </w:r>
      <w:r>
        <w:br/>
      </w:r>
      <w:r>
        <w:rPr>
          <w:rFonts w:ascii="Times New Roman"/>
          <w:b w:val="false"/>
          <w:i w:val="false"/>
          <w:color w:val="000000"/>
          <w:sz w:val="28"/>
        </w:rPr>
        <w:t xml:space="preserve">
2013 жылғы 25 қаңтардағы  </w:t>
      </w:r>
      <w:r>
        <w:br/>
      </w:r>
      <w:r>
        <w:rPr>
          <w:rFonts w:ascii="Times New Roman"/>
          <w:b w:val="false"/>
          <w:i w:val="false"/>
          <w:color w:val="000000"/>
          <w:sz w:val="28"/>
        </w:rPr>
        <w:t xml:space="preserve">
N 17/1 қаулысымен     </w:t>
      </w:r>
      <w:r>
        <w:br/>
      </w:r>
      <w:r>
        <w:rPr>
          <w:rFonts w:ascii="Times New Roman"/>
          <w:b w:val="false"/>
          <w:i w:val="false"/>
          <w:color w:val="000000"/>
          <w:sz w:val="28"/>
        </w:rPr>
        <w:t xml:space="preserve">
бекітілген         </w:t>
      </w:r>
    </w:p>
    <w:bookmarkEnd w:id="43"/>
    <w:bookmarkStart w:name="z88" w:id="44"/>
    <w:p>
      <w:pPr>
        <w:spacing w:after="0"/>
        <w:ind w:left="0"/>
        <w:jc w:val="left"/>
      </w:pPr>
      <w:r>
        <w:rPr>
          <w:rFonts w:ascii="Times New Roman"/>
          <w:b/>
          <w:i w:val="false"/>
          <w:color w:val="000000"/>
        </w:rPr>
        <w:t xml:space="preserve"> 
"Мектепке дейінгі балалар ұйымдарына жіберу үшін мектепке</w:t>
      </w:r>
      <w:r>
        <w:br/>
      </w:r>
      <w:r>
        <w:rPr>
          <w:rFonts w:ascii="Times New Roman"/>
          <w:b/>
          <w:i w:val="false"/>
          <w:color w:val="000000"/>
        </w:rPr>
        <w:t>
дейінгі (7 жасқа дейін) жастағы балаларды кезекке қою"</w:t>
      </w:r>
      <w:r>
        <w:br/>
      </w:r>
      <w:r>
        <w:rPr>
          <w:rFonts w:ascii="Times New Roman"/>
          <w:b/>
          <w:i w:val="false"/>
          <w:color w:val="000000"/>
        </w:rPr>
        <w:t>
мемлекеттiк қызмет регламентi</w:t>
      </w:r>
    </w:p>
    <w:bookmarkEnd w:id="44"/>
    <w:bookmarkStart w:name="z89" w:id="45"/>
    <w:p>
      <w:pPr>
        <w:spacing w:after="0"/>
        <w:ind w:left="0"/>
        <w:jc w:val="left"/>
      </w:pPr>
      <w:r>
        <w:rPr>
          <w:rFonts w:ascii="Times New Roman"/>
          <w:b/>
          <w:i w:val="false"/>
          <w:color w:val="000000"/>
        </w:rPr>
        <w:t xml:space="preserve"> 
1. Жалпы ережелер</w:t>
      </w:r>
    </w:p>
    <w:bookmarkEnd w:id="45"/>
    <w:bookmarkStart w:name="z90" w:id="46"/>
    <w:p>
      <w:pPr>
        <w:spacing w:after="0"/>
        <w:ind w:left="0"/>
        <w:jc w:val="both"/>
      </w:pPr>
      <w:r>
        <w:rPr>
          <w:rFonts w:ascii="Times New Roman"/>
          <w:b w:val="false"/>
          <w:i w:val="false"/>
          <w:color w:val="000000"/>
          <w:sz w:val="28"/>
        </w:rPr>
        <w:t>
      1. "Мектепке дейінгі балалар ұйымдарына жіберу үшін мектепке дейінгі (7 жасқа дейін) жастағы балаларды кезекке қою" мемлекеттік қызметі (бұдан әрі – мемлекеттік қызмет) Павлодар қаласы, Толстой көшесі, 22 мекенжайы бойынша "Павлодар ауданының білім беру бөлімі" мемлекеттік мекемесі, кент, ауыл (село), ауылдық (селолық) округі әкімінің аппараттары тарапынан (бұдан әрі – уәкілетті орган) және Павлодар қаласы, Толстой көшесі, 10 мекенжайы бойынша "Павлодар облысы бойынша Халыққа қызмет көрсету орталығы" Республикалық мемлекеттік кәсіпорны филиалының Павлодар аудандық бөлімі (бұдан әрі – орталық), сондай-ақ www.egov.kz "электронды үкімет" порталы арқылы көрсетіледі.</w:t>
      </w:r>
      <w:r>
        <w:br/>
      </w:r>
      <w:r>
        <w:rPr>
          <w:rFonts w:ascii="Times New Roman"/>
          <w:b w:val="false"/>
          <w:i w:val="false"/>
          <w:color w:val="000000"/>
          <w:sz w:val="28"/>
        </w:rPr>
        <w:t>
</w:t>
      </w:r>
      <w:r>
        <w:rPr>
          <w:rFonts w:ascii="Times New Roman"/>
          <w:b w:val="false"/>
          <w:i w:val="false"/>
          <w:color w:val="000000"/>
          <w:sz w:val="28"/>
        </w:rPr>
        <w:t>
      2.Көрсетілетін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2007 жылғы 27 шілдедегі "Білім туралы" Заңының 6-бабы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және 5-тармағының </w:t>
      </w:r>
      <w:r>
        <w:rPr>
          <w:rFonts w:ascii="Times New Roman"/>
          <w:b w:val="false"/>
          <w:i w:val="false"/>
          <w:color w:val="000000"/>
          <w:sz w:val="28"/>
        </w:rPr>
        <w:t>1) тармақшасы</w:t>
      </w:r>
      <w:r>
        <w:rPr>
          <w:rFonts w:ascii="Times New Roman"/>
          <w:b w:val="false"/>
          <w:i w:val="false"/>
          <w:color w:val="000000"/>
          <w:sz w:val="28"/>
        </w:rPr>
        <w:t>, Қазақстан Республикасының 2007 жылғы 11 қаңтардағы "Ақпараттандыру туралы" Заңының </w:t>
      </w:r>
      <w:r>
        <w:rPr>
          <w:rFonts w:ascii="Times New Roman"/>
          <w:b w:val="false"/>
          <w:i w:val="false"/>
          <w:color w:val="000000"/>
          <w:sz w:val="28"/>
        </w:rPr>
        <w:t>29-бабы</w:t>
      </w:r>
      <w:r>
        <w:rPr>
          <w:rFonts w:ascii="Times New Roman"/>
          <w:b w:val="false"/>
          <w:i w:val="false"/>
          <w:color w:val="000000"/>
          <w:sz w:val="28"/>
        </w:rPr>
        <w:t>,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"Мектепке дейінгі балалар ұйымдарына жіберу үшін мектепке дейінгі (7 жасқа дейін) жастағы балаларды кезекке қою"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нәтижесі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мектепке дейінгі балалар ұйымына жолдама беру, мектепке дейінгі ұйымдарда орын болмаған жағдайда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уәкілетті органның уәкілетті тұлғасының электрондық цифрлы қолы қойылған құжат нысанында кезектіліктің нөмірі көрсетілген кезекке қою туралы хабарлама немесе электрондық құжат нысанында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жеке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мерзімдері:</w:t>
      </w:r>
      <w:r>
        <w:br/>
      </w:r>
      <w:r>
        <w:rPr>
          <w:rFonts w:ascii="Times New Roman"/>
          <w:b w:val="false"/>
          <w:i w:val="false"/>
          <w:color w:val="000000"/>
          <w:sz w:val="28"/>
        </w:rPr>
        <w:t>
      1) Уәкілетті органға жүгінген жағдайда:</w:t>
      </w:r>
      <w:r>
        <w:br/>
      </w:r>
      <w:r>
        <w:rPr>
          <w:rFonts w:ascii="Times New Roman"/>
          <w:b w:val="false"/>
          <w:i w:val="false"/>
          <w:color w:val="000000"/>
          <w:sz w:val="28"/>
        </w:rPr>
        <w:t>
      - мемлекеттік қызметті алушының өтініш жасаған уақытынан бастап 3 жұмыс күнін құрайды;</w:t>
      </w:r>
      <w:r>
        <w:br/>
      </w:r>
      <w:r>
        <w:rPr>
          <w:rFonts w:ascii="Times New Roman"/>
          <w:b w:val="false"/>
          <w:i w:val="false"/>
          <w:color w:val="000000"/>
          <w:sz w:val="28"/>
        </w:rPr>
        <w:t>
      - қажетті құжаттарды тапсыру кезінде кезек күту уақыттың барынша ұзақтығы – 30 минуттан артық емес;</w:t>
      </w:r>
      <w:r>
        <w:br/>
      </w:r>
      <w:r>
        <w:rPr>
          <w:rFonts w:ascii="Times New Roman"/>
          <w:b w:val="false"/>
          <w:i w:val="false"/>
          <w:color w:val="000000"/>
          <w:sz w:val="28"/>
        </w:rPr>
        <w:t>
      - өтініш берген күні мемлекеттік қызметті алушыға кызмет көрсету уақытының барынша ұзақтығы – 30 минуттан артық емес.</w:t>
      </w:r>
      <w:r>
        <w:br/>
      </w:r>
      <w:r>
        <w:rPr>
          <w:rFonts w:ascii="Times New Roman"/>
          <w:b w:val="false"/>
          <w:i w:val="false"/>
          <w:color w:val="000000"/>
          <w:sz w:val="28"/>
        </w:rPr>
        <w:t>
      2) Орталыққа жүгінген жағдайда:</w:t>
      </w:r>
      <w:r>
        <w:br/>
      </w:r>
      <w:r>
        <w:rPr>
          <w:rFonts w:ascii="Times New Roman"/>
          <w:b w:val="false"/>
          <w:i w:val="false"/>
          <w:color w:val="000000"/>
          <w:sz w:val="28"/>
        </w:rPr>
        <w:t>
      - мемлекеттік қызмет көрсету мерзімі мемлекеттік қызметті алушының өтініш жасаған уақытынан бастап 3 жұмыс күнін құрайды (құжаттарды қабылдау және беру күні мемлекеттiк қызметті көрсету мерзiмiне кiрмейдi);</w:t>
      </w:r>
      <w:r>
        <w:br/>
      </w:r>
      <w:r>
        <w:rPr>
          <w:rFonts w:ascii="Times New Roman"/>
          <w:b w:val="false"/>
          <w:i w:val="false"/>
          <w:color w:val="000000"/>
          <w:sz w:val="28"/>
        </w:rPr>
        <w:t>
      - қажетті құжаттарды тапсыру кезінде кезек күту уақытының барынша ұзақтығы – 20 минуттан артық емес;</w:t>
      </w:r>
      <w:r>
        <w:br/>
      </w:r>
      <w:r>
        <w:rPr>
          <w:rFonts w:ascii="Times New Roman"/>
          <w:b w:val="false"/>
          <w:i w:val="false"/>
          <w:color w:val="000000"/>
          <w:sz w:val="28"/>
        </w:rPr>
        <w:t>
      - өтініш берген күні мемлекеттік қызметті алушыға қызмет көрсету уақытының барынша ұзақтығы – 20 минуттан артық емес;</w:t>
      </w:r>
      <w:r>
        <w:br/>
      </w:r>
      <w:r>
        <w:rPr>
          <w:rFonts w:ascii="Times New Roman"/>
          <w:b w:val="false"/>
          <w:i w:val="false"/>
          <w:color w:val="000000"/>
          <w:sz w:val="28"/>
        </w:rPr>
        <w:t>
      - анықтаманы немесе бас тарту туралы дәлелді жауапты алу кезінде кезек күту уақытының барынша ұзақтығы - 20 минуттан артық емес.</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 уәкілетті органға жүгінген жағдайда – демалыс және мереке күндерін қоспағанда, сағат 13.00-ден 14.30-ға дейін түскі үзіліспен белгілінген жұмыс кестесіне сәйкес сағат 9.00-ден 18.30-ға дейін;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Орталыққа жүгінген жағдайда:</w:t>
      </w:r>
      <w:r>
        <w:br/>
      </w:r>
      <w:r>
        <w:rPr>
          <w:rFonts w:ascii="Times New Roman"/>
          <w:b w:val="false"/>
          <w:i w:val="false"/>
          <w:color w:val="000000"/>
          <w:sz w:val="28"/>
        </w:rPr>
        <w:t>
      1) мемлекеттік қызмет еңбек заңнамасы бойынша демалыс және мереке күндерін қоспағанда, белгіленген жұмыс кестесіне сәйкес сағат 9.00-ден 20.00-ге дейін түскі үзіліссіз көрсетіледі.</w:t>
      </w:r>
      <w:r>
        <w:br/>
      </w:r>
      <w:r>
        <w:rPr>
          <w:rFonts w:ascii="Times New Roman"/>
          <w:b w:val="false"/>
          <w:i w:val="false"/>
          <w:color w:val="000000"/>
          <w:sz w:val="28"/>
        </w:rPr>
        <w:t>
      2) қабылдау алдын ала жазылусыз және жеделдетіп қызмет көрсетусіз, "электронды кезек күту" тәртібімен жүзеге асырылады.</w:t>
      </w:r>
    </w:p>
    <w:bookmarkEnd w:id="46"/>
    <w:bookmarkStart w:name="z98" w:id="47"/>
    <w:p>
      <w:pPr>
        <w:spacing w:after="0"/>
        <w:ind w:left="0"/>
        <w:jc w:val="left"/>
      </w:pPr>
      <w:r>
        <w:rPr>
          <w:rFonts w:ascii="Times New Roman"/>
          <w:b/>
          <w:i w:val="false"/>
          <w:color w:val="000000"/>
        </w:rPr>
        <w:t xml:space="preserve"> 
2. Мемлекеттік қызмет көрсету тәртібі</w:t>
      </w:r>
    </w:p>
    <w:bookmarkEnd w:id="47"/>
    <w:bookmarkStart w:name="z99" w:id="48"/>
    <w:p>
      <w:pPr>
        <w:spacing w:after="0"/>
        <w:ind w:left="0"/>
        <w:jc w:val="both"/>
      </w:pPr>
      <w:r>
        <w:rPr>
          <w:rFonts w:ascii="Times New Roman"/>
          <w:b w:val="false"/>
          <w:i w:val="false"/>
          <w:color w:val="000000"/>
          <w:sz w:val="28"/>
        </w:rPr>
        <w:t>
      9. Мемлекеттiк қызметтi алу үшiн мемлекеттік қызметті алушыға немесе сенімхат бойынша оның өкілетті өкіліне қажеттi құжаттар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белгiленген.</w:t>
      </w:r>
    </w:p>
    <w:bookmarkEnd w:id="48"/>
    <w:bookmarkStart w:name="z100" w:id="49"/>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әрекеттер (өзара іс-қимыл) тәртібі</w:t>
      </w:r>
    </w:p>
    <w:bookmarkEnd w:id="49"/>
    <w:bookmarkStart w:name="z101" w:id="50"/>
    <w:p>
      <w:pPr>
        <w:spacing w:after="0"/>
        <w:ind w:left="0"/>
        <w:jc w:val="both"/>
      </w:pPr>
      <w:r>
        <w:rPr>
          <w:rFonts w:ascii="Times New Roman"/>
          <w:b w:val="false"/>
          <w:i w:val="false"/>
          <w:color w:val="000000"/>
          <w:sz w:val="28"/>
        </w:rPr>
        <w:t>
      10. Мемлекеттік қызметті алушыға барлық тиісті құжаттарды тапсыру кезінде:</w:t>
      </w:r>
      <w:r>
        <w:br/>
      </w:r>
      <w:r>
        <w:rPr>
          <w:rFonts w:ascii="Times New Roman"/>
          <w:b w:val="false"/>
          <w:i w:val="false"/>
          <w:color w:val="000000"/>
          <w:sz w:val="28"/>
        </w:rPr>
        <w:t>
      1) білім беру бөліміне жүгінген жағдайда – мектепке дейінгі балалар ұйымына жолдама, мектепке дейінгі ұйымда орын болмаған жағдайда мемлекеттік қызметтің кезектілігі көрсетілген кезекке қойылғаны туралы хабарлама беріледі;</w:t>
      </w:r>
      <w:r>
        <w:br/>
      </w:r>
      <w:r>
        <w:rPr>
          <w:rFonts w:ascii="Times New Roman"/>
          <w:b w:val="false"/>
          <w:i w:val="false"/>
          <w:color w:val="000000"/>
          <w:sz w:val="28"/>
        </w:rPr>
        <w:t>
      2) орталыққа жүгінген жағдайда – тиісті құжаттардың қабылданғаны туралы қолхат беріледі, онда:</w:t>
      </w:r>
      <w:r>
        <w:br/>
      </w:r>
      <w:r>
        <w:rPr>
          <w:rFonts w:ascii="Times New Roman"/>
          <w:b w:val="false"/>
          <w:i w:val="false"/>
          <w:color w:val="000000"/>
          <w:sz w:val="28"/>
        </w:rPr>
        <w:t>
      сұраныстың нөмірі мен қабылданған күні;</w:t>
      </w:r>
      <w:r>
        <w:br/>
      </w:r>
      <w:r>
        <w:rPr>
          <w:rFonts w:ascii="Times New Roman"/>
          <w:b w:val="false"/>
          <w:i w:val="false"/>
          <w:color w:val="000000"/>
          <w:sz w:val="28"/>
        </w:rPr>
        <w:t>
      сұраныс жасалған мемлекеттік қызмет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сұранысты қабылдаған Орталық қызметкерінің тегі, аты, әкесінің аты;</w:t>
      </w:r>
      <w:r>
        <w:br/>
      </w:r>
      <w:r>
        <w:rPr>
          <w:rFonts w:ascii="Times New Roman"/>
          <w:b w:val="false"/>
          <w:i w:val="false"/>
          <w:color w:val="000000"/>
          <w:sz w:val="28"/>
        </w:rPr>
        <w:t>
      мемлекеттік қызметті алушының тегі, аты, әкесінің аты, уәкілетті өкілдің тегі, аты, әкесінің аты жіне олардың байланыс телефондары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қызметті алушыға дайын құжаттарды беру:</w:t>
      </w:r>
      <w:r>
        <w:br/>
      </w:r>
      <w:r>
        <w:rPr>
          <w:rFonts w:ascii="Times New Roman"/>
          <w:b w:val="false"/>
          <w:i w:val="false"/>
          <w:color w:val="000000"/>
          <w:sz w:val="28"/>
        </w:rPr>
        <w:t xml:space="preserve">
      1) уәкілетті органға жеке өзі жүгінгенде кезектілік номері көрсетілген баланы мектепке дейінгі ұйымға есепке қою туралы хабарлама немесе жолдама беріледі; </w:t>
      </w:r>
      <w:r>
        <w:br/>
      </w:r>
      <w:r>
        <w:rPr>
          <w:rFonts w:ascii="Times New Roman"/>
          <w:b w:val="false"/>
          <w:i w:val="false"/>
          <w:color w:val="000000"/>
          <w:sz w:val="28"/>
        </w:rPr>
        <w:t>
      2) орталықта мемлекеттік қызметті алушыға дайын құжаттарды беруді қолхатта көрсетілген мерзімнің негізінде "терезелер" арқылы орталықтың қызметкері жүзеге асырады.</w:t>
      </w:r>
      <w:r>
        <w:br/>
      </w:r>
      <w:r>
        <w:rPr>
          <w:rFonts w:ascii="Times New Roman"/>
          <w:b w:val="false"/>
          <w:i w:val="false"/>
          <w:color w:val="000000"/>
          <w:sz w:val="28"/>
        </w:rPr>
        <w:t>
</w:t>
      </w:r>
      <w:r>
        <w:rPr>
          <w:rFonts w:ascii="Times New Roman"/>
          <w:b w:val="false"/>
          <w:i w:val="false"/>
          <w:color w:val="000000"/>
          <w:sz w:val="28"/>
        </w:rPr>
        <w:t>
      12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талаптарды бұзу бас тарту себептерін жазбаша дәлелдеумен мемлекеттік қызмет ұсынудан бас тарту үшін негіз болады.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келесі құрылымдық- функционалдық бірліктер қатысады (бұдан әрі – ҚФБ).</w:t>
      </w:r>
      <w:r>
        <w:br/>
      </w:r>
      <w:r>
        <w:rPr>
          <w:rFonts w:ascii="Times New Roman"/>
          <w:b w:val="false"/>
          <w:i w:val="false"/>
          <w:color w:val="000000"/>
          <w:sz w:val="28"/>
        </w:rPr>
        <w:t>
      1) ҚФБ – 1 уәкілетті орган бастығы;</w:t>
      </w:r>
      <w:r>
        <w:br/>
      </w:r>
      <w:r>
        <w:rPr>
          <w:rFonts w:ascii="Times New Roman"/>
          <w:b w:val="false"/>
          <w:i w:val="false"/>
          <w:color w:val="000000"/>
          <w:sz w:val="28"/>
        </w:rPr>
        <w:t>
      2) ҚФБ – 2 уәкілетті орган маманы;</w:t>
      </w:r>
      <w:r>
        <w:br/>
      </w:r>
      <w:r>
        <w:rPr>
          <w:rFonts w:ascii="Times New Roman"/>
          <w:b w:val="false"/>
          <w:i w:val="false"/>
          <w:color w:val="000000"/>
          <w:sz w:val="28"/>
        </w:rPr>
        <w:t>
      3) ҚФБ – 3 Орталық қызметкері.</w:t>
      </w:r>
      <w:r>
        <w:br/>
      </w:r>
      <w:r>
        <w:rPr>
          <w:rFonts w:ascii="Times New Roman"/>
          <w:b w:val="false"/>
          <w:i w:val="false"/>
          <w:color w:val="000000"/>
          <w:sz w:val="28"/>
        </w:rPr>
        <w:t>
</w:t>
      </w:r>
      <w:r>
        <w:rPr>
          <w:rFonts w:ascii="Times New Roman"/>
          <w:b w:val="false"/>
          <w:i w:val="false"/>
          <w:color w:val="000000"/>
          <w:sz w:val="28"/>
        </w:rPr>
        <w:t>
      14. Әрбір ҚФБ өзара іс-қимылының кезектілігінің мәтіндік кестелік сипаттамасы осы Регламентке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-қосымшаларға сәйкес келтірілген (1,2 кесте)</w:t>
      </w:r>
    </w:p>
    <w:bookmarkEnd w:id="50"/>
    <w:bookmarkStart w:name="z106" w:id="51"/>
    <w:p>
      <w:pPr>
        <w:spacing w:after="0"/>
        <w:ind w:left="0"/>
        <w:jc w:val="left"/>
      </w:pPr>
      <w:r>
        <w:rPr>
          <w:rFonts w:ascii="Times New Roman"/>
          <w:b/>
          <w:i w:val="false"/>
          <w:color w:val="000000"/>
        </w:rPr>
        <w:t xml:space="preserve"> 
4. Мемлекеттiк қызмет көрсететiн</w:t>
      </w:r>
      <w:r>
        <w:br/>
      </w:r>
      <w:r>
        <w:rPr>
          <w:rFonts w:ascii="Times New Roman"/>
          <w:b/>
          <w:i w:val="false"/>
          <w:color w:val="000000"/>
        </w:rPr>
        <w:t>
лауазымды тұлғалардың жауапкершiлiгi</w:t>
      </w:r>
    </w:p>
    <w:bookmarkEnd w:id="51"/>
    <w:bookmarkStart w:name="z107" w:id="52"/>
    <w:p>
      <w:pPr>
        <w:spacing w:after="0"/>
        <w:ind w:left="0"/>
        <w:jc w:val="both"/>
      </w:pPr>
      <w:r>
        <w:rPr>
          <w:rFonts w:ascii="Times New Roman"/>
          <w:b w:val="false"/>
          <w:i w:val="false"/>
          <w:color w:val="000000"/>
          <w:sz w:val="28"/>
        </w:rPr>
        <w:t>
      15. Лауазымды тұлғалар мемлекеттік қызметтің белгіленген мерзімде Қазақстан Республикасы заңнамасына сәйкес көрсетілу сапасына және оны іске асыруға жауапты болады.</w:t>
      </w:r>
    </w:p>
    <w:bookmarkEnd w:id="52"/>
    <w:bookmarkStart w:name="z108" w:id="53"/>
    <w:p>
      <w:pPr>
        <w:spacing w:after="0"/>
        <w:ind w:left="0"/>
        <w:jc w:val="both"/>
      </w:pPr>
      <w:r>
        <w:rPr>
          <w:rFonts w:ascii="Times New Roman"/>
          <w:b w:val="false"/>
          <w:i w:val="false"/>
          <w:color w:val="000000"/>
          <w:sz w:val="28"/>
        </w:rPr>
        <w:t xml:space="preserve">
"Мектепке дейінгі балалар   </w:t>
      </w:r>
      <w:r>
        <w:br/>
      </w:r>
      <w:r>
        <w:rPr>
          <w:rFonts w:ascii="Times New Roman"/>
          <w:b w:val="false"/>
          <w:i w:val="false"/>
          <w:color w:val="000000"/>
          <w:sz w:val="28"/>
        </w:rPr>
        <w:t xml:space="preserve">
ұйымдарына жіберу үшін мектепке </w:t>
      </w:r>
      <w:r>
        <w:br/>
      </w:r>
      <w:r>
        <w:rPr>
          <w:rFonts w:ascii="Times New Roman"/>
          <w:b w:val="false"/>
          <w:i w:val="false"/>
          <w:color w:val="000000"/>
          <w:sz w:val="28"/>
        </w:rPr>
        <w:t xml:space="preserve">
дейінгі (7 жасқа дейін) жастағы </w:t>
      </w:r>
      <w:r>
        <w:br/>
      </w:r>
      <w:r>
        <w:rPr>
          <w:rFonts w:ascii="Times New Roman"/>
          <w:b w:val="false"/>
          <w:i w:val="false"/>
          <w:color w:val="000000"/>
          <w:sz w:val="28"/>
        </w:rPr>
        <w:t>
балаларды кезекке қою"мемлекеттiк</w:t>
      </w:r>
      <w:r>
        <w:br/>
      </w:r>
      <w:r>
        <w:rPr>
          <w:rFonts w:ascii="Times New Roman"/>
          <w:b w:val="false"/>
          <w:i w:val="false"/>
          <w:color w:val="000000"/>
          <w:sz w:val="28"/>
        </w:rPr>
        <w:t xml:space="preserve">
қызмет регламентiне       </w:t>
      </w:r>
      <w:r>
        <w:br/>
      </w:r>
      <w:r>
        <w:rPr>
          <w:rFonts w:ascii="Times New Roman"/>
          <w:b w:val="false"/>
          <w:i w:val="false"/>
          <w:color w:val="000000"/>
          <w:sz w:val="28"/>
        </w:rPr>
        <w:t xml:space="preserve">
1-қосымша            </w:t>
      </w:r>
    </w:p>
    <w:bookmarkEnd w:id="53"/>
    <w:bookmarkStart w:name="z109" w:id="54"/>
    <w:p>
      <w:pPr>
        <w:spacing w:after="0"/>
        <w:ind w:left="0"/>
        <w:jc w:val="left"/>
      </w:pPr>
      <w:r>
        <w:rPr>
          <w:rFonts w:ascii="Times New Roman"/>
          <w:b/>
          <w:i w:val="false"/>
          <w:color w:val="000000"/>
        </w:rPr>
        <w:t xml:space="preserve"> 
Павлодар ауданы ауыл, ауылдық округтері</w:t>
      </w:r>
      <w:r>
        <w:br/>
      </w:r>
      <w:r>
        <w:rPr>
          <w:rFonts w:ascii="Times New Roman"/>
          <w:b/>
          <w:i w:val="false"/>
          <w:color w:val="000000"/>
        </w:rPr>
        <w:t>
әкімдері аппараттарының тізімі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3594"/>
        <w:gridCol w:w="2886"/>
        <w:gridCol w:w="2595"/>
        <w:gridCol w:w="3346"/>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Әкімдік атауы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Сайт мекенжайы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"Ефремовка ауылдық округі әкімінің аппараты" ММ</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Даниловка а</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 53844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140904 Ефремовка а., Абай к-сі, 32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"Заря ауылдық округі әкімінің аппараты" ММ</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Жертұмсық а., Бірлік а., Подстепное а</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 57800</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140907 Заря а., Мәметова к-сі, 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"Заңғар ауылдық округі әкімінің аппараты" ММ</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Заңғар а., Коряковка а</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 57202</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140906 Заңғар а., Абылайхан к-сі, 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"Чернорецк ауылдық округі әкімінің аппараты" ММ</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а</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 50718</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140919 Чернорецк а., Восточная к-сі, 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 әкімінің аппараты" ММ</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Безводное а</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 56244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140900 Маралды а., Аймауытов к-сі, 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"Красноармейка ауылдық округі әкімінің аппараты" ММ</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Красноармейка станциясы, Мирное а., Шаңды а</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 53001</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140909 Красноармейка а., 60 лет Октября к-сі, 29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"Шақат ауылдық округі әкімінің аппараты" ММ</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Толыбай а., Көктөбе а., Заозерное а</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 55330</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140920 Шақат а., К.Маркс к-сі, 38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"Черноярка ауылдық округі әкімінің аппараты" ММ</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Черноярка а., Сычевка а</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 59447</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140913 Черноярка а., Центральная к-сі, 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ауылдық округі әкімінің аппараты" ММ</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 51823</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140911 Мичурин а., Молодежная к-сі, 13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"Григорьевка ауылдық округі әкімінің аппараты" ММ</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 40068</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140912 Набережное а., Школьная к-сі, 23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"Рождественка ауылдық округі әкімінің аппараты" ММ</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Максимовка а</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 54182</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140918 Розовка а., Абай к-сі, 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"Луганск ауылдық округі әкімінің аппараты" ММ</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Богдановка а., Духовницк а</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 55033</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140910 Луганск а., Ленин к-сі, 48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 ММ</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 Комарицин а</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 51101</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140914 Новоямышев а., Қонаев к-сі, 4</w:t>
            </w:r>
          </w:p>
        </w:tc>
      </w:tr>
    </w:tbl>
    <w:bookmarkStart w:name="z110" w:id="55"/>
    <w:p>
      <w:pPr>
        <w:spacing w:after="0"/>
        <w:ind w:left="0"/>
        <w:jc w:val="both"/>
      </w:pPr>
      <w:r>
        <w:rPr>
          <w:rFonts w:ascii="Times New Roman"/>
          <w:b w:val="false"/>
          <w:i w:val="false"/>
          <w:color w:val="000000"/>
          <w:sz w:val="28"/>
        </w:rPr>
        <w:t xml:space="preserve">
"Мектепке дейінгі балалар   </w:t>
      </w:r>
      <w:r>
        <w:br/>
      </w:r>
      <w:r>
        <w:rPr>
          <w:rFonts w:ascii="Times New Roman"/>
          <w:b w:val="false"/>
          <w:i w:val="false"/>
          <w:color w:val="000000"/>
          <w:sz w:val="28"/>
        </w:rPr>
        <w:t xml:space="preserve">
ұйымдарына жіберу үшін мектепке </w:t>
      </w:r>
      <w:r>
        <w:br/>
      </w:r>
      <w:r>
        <w:rPr>
          <w:rFonts w:ascii="Times New Roman"/>
          <w:b w:val="false"/>
          <w:i w:val="false"/>
          <w:color w:val="000000"/>
          <w:sz w:val="28"/>
        </w:rPr>
        <w:t xml:space="preserve">
дейінгі (7 жасқа дейін) жастағы </w:t>
      </w:r>
      <w:r>
        <w:br/>
      </w:r>
      <w:r>
        <w:rPr>
          <w:rFonts w:ascii="Times New Roman"/>
          <w:b w:val="false"/>
          <w:i w:val="false"/>
          <w:color w:val="000000"/>
          <w:sz w:val="28"/>
        </w:rPr>
        <w:t>
балаларды кезекке қою"мемлекеттiк</w:t>
      </w:r>
      <w:r>
        <w:br/>
      </w:r>
      <w:r>
        <w:rPr>
          <w:rFonts w:ascii="Times New Roman"/>
          <w:b w:val="false"/>
          <w:i w:val="false"/>
          <w:color w:val="000000"/>
          <w:sz w:val="28"/>
        </w:rPr>
        <w:t xml:space="preserve">
қызмет регламентiне       </w:t>
      </w:r>
      <w:r>
        <w:br/>
      </w:r>
      <w:r>
        <w:rPr>
          <w:rFonts w:ascii="Times New Roman"/>
          <w:b w:val="false"/>
          <w:i w:val="false"/>
          <w:color w:val="000000"/>
          <w:sz w:val="28"/>
        </w:rPr>
        <w:t xml:space="preserve">
2-қосымша            </w:t>
      </w:r>
    </w:p>
    <w:bookmarkEnd w:id="55"/>
    <w:bookmarkStart w:name="z111" w:id="56"/>
    <w:p>
      <w:pPr>
        <w:spacing w:after="0"/>
        <w:ind w:left="0"/>
        <w:jc w:val="left"/>
      </w:pPr>
      <w:r>
        <w:rPr>
          <w:rFonts w:ascii="Times New Roman"/>
          <w:b/>
          <w:i w:val="false"/>
          <w:color w:val="000000"/>
        </w:rPr>
        <w:t xml:space="preserve"> 
1-кесте. Құрылымдық-функционалдық бiрлiктiң</w:t>
      </w:r>
      <w:r>
        <w:br/>
      </w:r>
      <w:r>
        <w:rPr>
          <w:rFonts w:ascii="Times New Roman"/>
          <w:b/>
          <w:i w:val="false"/>
          <w:color w:val="000000"/>
        </w:rPr>
        <w:t>
(бұдан әрi - ҚФБ) әрекеттерінің сипаттамасы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
        <w:gridCol w:w="2435"/>
        <w:gridCol w:w="2394"/>
        <w:gridCol w:w="1622"/>
        <w:gridCol w:w="1825"/>
        <w:gridCol w:w="1806"/>
        <w:gridCol w:w="1866"/>
      </w:tblGrid>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(жүрістін, жұмыс легінің) іс-әрекеті
</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(жүрістін, жұмыс легінің) N</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маманы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бастығы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маманы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бастығы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маманы</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олардың сипаттамасы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ұсынған стандарттың  </w:t>
            </w:r>
            <w:r>
              <w:rPr>
                <w:rFonts w:ascii="Times New Roman"/>
                <w:b w:val="false"/>
                <w:i w:val="false"/>
                <w:color w:val="000000"/>
                <w:sz w:val="20"/>
              </w:rPr>
              <w:t>11-тармағында</w:t>
            </w:r>
            <w:r>
              <w:rPr>
                <w:rFonts w:ascii="Times New Roman"/>
                <w:b w:val="false"/>
                <w:i w:val="false"/>
                <w:color w:val="000000"/>
                <w:sz w:val="20"/>
              </w:rPr>
              <w:t>көрсетілген құжаттарды қабылдау және тіркеу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ұсынған құжаттарды қарастыру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хабарламаны, не қызмет көрсетуден н бас тарту туралы дәлелді жауап дайындау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хабарламаны, не қызмет көрсетуден бас тарту туралы дәлелді жауапты қарастыру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хабарламаны, не қызмет көрсетуден бас тарту туралы дәлелді жауапты беру</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ұйымдастырушылық-өкімші шешім)</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хабарламаны, не бас тарту туралы дәлелді жауапты дайындауға түскен құжаттарды ұсыну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Жолдаманың немесе хабарламаның, не бас тарту туралы дәлелді жауаптың жобасы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хабарлама, не қызмет көрсетуден бас тарту туралы дәлелді жауап</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нөмері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 w:id="57"/>
    <w:p>
      <w:pPr>
        <w:spacing w:after="0"/>
        <w:ind w:left="0"/>
        <w:jc w:val="both"/>
      </w:pPr>
      <w:r>
        <w:rPr>
          <w:rFonts w:ascii="Times New Roman"/>
          <w:b w:val="false"/>
          <w:i w:val="false"/>
          <w:color w:val="000000"/>
          <w:sz w:val="28"/>
        </w:rPr>
        <w:t xml:space="preserve">
"Мектепке дейінгі балалар   </w:t>
      </w:r>
      <w:r>
        <w:br/>
      </w:r>
      <w:r>
        <w:rPr>
          <w:rFonts w:ascii="Times New Roman"/>
          <w:b w:val="false"/>
          <w:i w:val="false"/>
          <w:color w:val="000000"/>
          <w:sz w:val="28"/>
        </w:rPr>
        <w:t xml:space="preserve">
ұйымдарына жіберу үшін мектепке </w:t>
      </w:r>
      <w:r>
        <w:br/>
      </w:r>
      <w:r>
        <w:rPr>
          <w:rFonts w:ascii="Times New Roman"/>
          <w:b w:val="false"/>
          <w:i w:val="false"/>
          <w:color w:val="000000"/>
          <w:sz w:val="28"/>
        </w:rPr>
        <w:t xml:space="preserve">
дейінгі (7 жасқа дейін) жастағы </w:t>
      </w:r>
      <w:r>
        <w:br/>
      </w:r>
      <w:r>
        <w:rPr>
          <w:rFonts w:ascii="Times New Roman"/>
          <w:b w:val="false"/>
          <w:i w:val="false"/>
          <w:color w:val="000000"/>
          <w:sz w:val="28"/>
        </w:rPr>
        <w:t>
балаларды кезекке қою"мемлекеттiк</w:t>
      </w:r>
      <w:r>
        <w:br/>
      </w:r>
      <w:r>
        <w:rPr>
          <w:rFonts w:ascii="Times New Roman"/>
          <w:b w:val="false"/>
          <w:i w:val="false"/>
          <w:color w:val="000000"/>
          <w:sz w:val="28"/>
        </w:rPr>
        <w:t xml:space="preserve">
қызмет регламентiне       </w:t>
      </w:r>
      <w:r>
        <w:br/>
      </w:r>
      <w:r>
        <w:rPr>
          <w:rFonts w:ascii="Times New Roman"/>
          <w:b w:val="false"/>
          <w:i w:val="false"/>
          <w:color w:val="000000"/>
          <w:sz w:val="28"/>
        </w:rPr>
        <w:t xml:space="preserve">
3-қосымша            </w:t>
      </w:r>
    </w:p>
    <w:bookmarkEnd w:id="57"/>
    <w:bookmarkStart w:name="z113" w:id="58"/>
    <w:p>
      <w:pPr>
        <w:spacing w:after="0"/>
        <w:ind w:left="0"/>
        <w:jc w:val="left"/>
      </w:pPr>
      <w:r>
        <w:rPr>
          <w:rFonts w:ascii="Times New Roman"/>
          <w:b/>
          <w:i w:val="false"/>
          <w:color w:val="000000"/>
        </w:rPr>
        <w:t xml:space="preserve"> 
2 кесте. Бiлiм беру бөлiмiне жүгінген жағдайда</w:t>
      </w:r>
      <w:r>
        <w:br/>
      </w:r>
      <w:r>
        <w:rPr>
          <w:rFonts w:ascii="Times New Roman"/>
          <w:b/>
          <w:i w:val="false"/>
          <w:color w:val="000000"/>
        </w:rPr>
        <w:t>
мемлекеттiк қызметтi ұсыну схемасы</w:t>
      </w:r>
    </w:p>
    <w:bookmarkEnd w:id="58"/>
    <w:p>
      <w:pPr>
        <w:spacing w:after="0"/>
        <w:ind w:left="0"/>
        <w:jc w:val="both"/>
      </w:pPr>
      <w:r>
        <w:drawing>
          <wp:inline distT="0" distB="0" distL="0" distR="0">
            <wp:extent cx="7861300" cy="808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61300" cy="8089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