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b94b" w14:textId="81eb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алушыларға өтініш берушінің (отбасының) тиесілігін растайтын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17 қаңтардағы N 12/1 қаулысы. Павлодар облысының Әділет департаментінде 2013 жылғы 26 ақпанда N 3444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Үкіметінің 2012 жылғы 17 тамыздағы "Қазақстан Республикасы Үкіметінің кейбір заңнамалық шешімдеріне өзгерістер мен толықтырулар енгізу туралы" N 1059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әкiмiнің әлеуметтік мәселелер жөніндегі орынбасарына жүктелсін.</w:t>
      </w:r>
    </w:p>
    <w:bookmarkEnd w:id="0"/>
    <w:p>
      <w:pPr>
        <w:spacing w:after="0"/>
        <w:ind w:left="0"/>
        <w:jc w:val="both"/>
      </w:pPr>
      <w:r>
        <w:rPr>
          <w:rFonts w:ascii="Times New Roman"/>
          <w:b w:val="false"/>
          <w:i/>
          <w:color w:val="000000"/>
          <w:sz w:val="28"/>
        </w:rPr>
        <w:t>      Аудан әкімі                                Т. Бастенов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17 қаңтардағы  </w:t>
      </w:r>
      <w:r>
        <w:br/>
      </w:r>
      <w:r>
        <w:rPr>
          <w:rFonts w:ascii="Times New Roman"/>
          <w:b w:val="false"/>
          <w:i w:val="false"/>
          <w:color w:val="000000"/>
          <w:sz w:val="28"/>
        </w:rPr>
        <w:t xml:space="preserve">
N 12/1 қаулысымен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"Атаулы әлеуметтiк көмек алушыларға өтiнiш берушiнiң</w:t>
      </w:r>
      <w:r>
        <w:br/>
      </w:r>
      <w:r>
        <w:rPr>
          <w:rFonts w:ascii="Times New Roman"/>
          <w:b/>
          <w:i w:val="false"/>
          <w:color w:val="000000"/>
        </w:rPr>
        <w:t>
(отбасының) тиесiлiгiн растайтын анықтама беру"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"Атаулы әлеуметтiк көмек алушыларға өтiнiш берушiнiң (отбасының) тиесiлiгiн растайтын анықтама беру" мемлекеттік қызметін (бұдан әрі – мемлекеттік қызмет)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 қаласы, генерал Дүйсенов, 1 мекенжайы бойынша "Павлодар ауданының жұмыспен қамту және әлеуметтік бағдарламалар бөлімі" мемлекеттік мекемесі (бұдан әрі – уәкілетті орган) демалыс және мереке күндерiн қоспағанда, сағат 13.00-ден 14.30-ға дейiн түскi үзiлiспен аптасына бес күн сағат 9.00-ден 18.30-ға дейiн ұсынады.</w:t>
      </w:r>
      <w:r>
        <w:br/>
      </w:r>
      <w:r>
        <w:rPr>
          <w:rFonts w:ascii="Times New Roman"/>
          <w:b w:val="false"/>
          <w:i w:val="false"/>
          <w:color w:val="000000"/>
          <w:sz w:val="28"/>
        </w:rPr>
        <w:t>
      Тұрғылықты жерi бойынша уәкiлеттi орган болмаған жағдайда мемлекеттiк қызмет алушы мемлекеттiк қызмет алуға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ауыл немесе ауылдық округ әкiмiнің аппаратына жүгiнедi.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"Мемлекеттiк атаулы әлеуметтiк көмек туралы" Қазақстан Республикасының 2001 жылғы 17 шiлдедегi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Үкiметiнiң 2008 жылғы 25 қаңтардағы N 64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өзге де санаттағы бiлiм алушылар мен тәрбиеленушiлерге қаржылай және материалдық көмек көрсетуге бөлiнетiн қаражатты қалыптастыру, жұмсау бағыты мен оларды есепке алу қағидаларының және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әлеуметтiк көмек алушыларға өтiнiш берушiнiң (отбасының) тиесiлiгiн растайтын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алушы алатын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не қызмет көрсетуден бас тарту туралы қағаз жеткiзгiштегi дәлелдi жауап болып табылады.</w:t>
      </w:r>
    </w:p>
    <w:bookmarkEnd w:id="4"/>
    <w:bookmarkStart w:name="z1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5" w:id="6"/>
    <w:p>
      <w:pPr>
        <w:spacing w:after="0"/>
        <w:ind w:left="0"/>
        <w:jc w:val="both"/>
      </w:pPr>
      <w:r>
        <w:rPr>
          <w:rFonts w:ascii="Times New Roman"/>
          <w:b w:val="false"/>
          <w:i w:val="false"/>
          <w:color w:val="000000"/>
          <w:sz w:val="28"/>
        </w:rPr>
        <w:t>
      7. Мемлекеттiк қызмет келесі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мерзiмдерi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 15 минуттан аспайды;</w:t>
      </w:r>
      <w:r>
        <w:br/>
      </w:r>
      <w:r>
        <w:rPr>
          <w:rFonts w:ascii="Times New Roman"/>
          <w:b w:val="false"/>
          <w:i w:val="false"/>
          <w:color w:val="000000"/>
          <w:sz w:val="28"/>
        </w:rPr>
        <w:t>
</w:t>
      </w:r>
      <w:r>
        <w:rPr>
          <w:rFonts w:ascii="Times New Roman"/>
          <w:b w:val="false"/>
          <w:i w:val="false"/>
          <w:color w:val="000000"/>
          <w:sz w:val="28"/>
        </w:rPr>
        <w:t>
      2) мемлекеттiк қызмет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21"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іс-қимыл) тәртібінің сипаттамасы</w:t>
      </w:r>
    </w:p>
    <w:bookmarkEnd w:id="7"/>
    <w:bookmarkStart w:name="z22" w:id="8"/>
    <w:p>
      <w:pPr>
        <w:spacing w:after="0"/>
        <w:ind w:left="0"/>
        <w:jc w:val="both"/>
      </w:pPr>
      <w:r>
        <w:rPr>
          <w:rFonts w:ascii="Times New Roman"/>
          <w:b w:val="false"/>
          <w:i w:val="false"/>
          <w:color w:val="000000"/>
          <w:sz w:val="28"/>
        </w:rPr>
        <w:t>
      10. Мемлекеттік қызмет мемлекеттік қызмет алушының жеке өзiнiң, не сенімхат негізінде әрекет ететін уәкілетті өкілінің баруы арқылы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(бұдан әрі – ҚФБ қызмет етеді:</w:t>
      </w:r>
      <w:r>
        <w:br/>
      </w:r>
      <w:r>
        <w:rPr>
          <w:rFonts w:ascii="Times New Roman"/>
          <w:b w:val="false"/>
          <w:i w:val="false"/>
          <w:color w:val="000000"/>
          <w:sz w:val="28"/>
        </w:rPr>
        <w:t>
      1) ауыл, ауылдық округ әкімі аппаратының маманы;</w:t>
      </w:r>
      <w:r>
        <w:br/>
      </w:r>
      <w:r>
        <w:rPr>
          <w:rFonts w:ascii="Times New Roman"/>
          <w:b w:val="false"/>
          <w:i w:val="false"/>
          <w:color w:val="000000"/>
          <w:sz w:val="28"/>
        </w:rPr>
        <w:t>
      2) ауыл, ауылдық округ әкімі;</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әрекетті (рәсімді) орындау мерзімін көрсете отырып, әр ҚФБ-тің әкімшілік әрекеттерінің (рәсімдерінің) реттілігі мен өзара іс-қимылының мәтіндік кестелік сипаттамасы осы регламентте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үдерісіндегі әкімшілік әрекеттер мен ҚФБ логикалық реттілігі арасындағы өзара байланысты көрсететін схема осы регламентте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
    <w:bookmarkStart w:name="z27"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bookmarkStart w:name="z28" w:id="10"/>
    <w:p>
      <w:pPr>
        <w:spacing w:after="0"/>
        <w:ind w:left="0"/>
        <w:jc w:val="both"/>
      </w:pPr>
      <w:r>
        <w:rPr>
          <w:rFonts w:ascii="Times New Roman"/>
          <w:b w:val="false"/>
          <w:i w:val="false"/>
          <w:color w:val="000000"/>
          <w:sz w:val="28"/>
        </w:rPr>
        <w:t>
      15. Лауазымды тұлғалар мемлекеттік қызмет көрсету барысында қабылдаған шешімдері мен әрекеттері (әрекетсіздігі) үшін Қазақстан Республикасының заңдарымен қарастырылған тәртіпте жауапты болады.</w:t>
      </w:r>
    </w:p>
    <w:bookmarkEnd w:id="10"/>
    <w:bookmarkStart w:name="z29" w:id="11"/>
    <w:p>
      <w:pPr>
        <w:spacing w:after="0"/>
        <w:ind w:left="0"/>
        <w:jc w:val="both"/>
      </w:pPr>
      <w:r>
        <w:rPr>
          <w:rFonts w:ascii="Times New Roman"/>
          <w:b w:val="false"/>
          <w:i w:val="false"/>
          <w:color w:val="000000"/>
          <w:sz w:val="28"/>
        </w:rPr>
        <w:t xml:space="preserve">
"Атаулы әлеуметтiк көмек алушыларға өтiнiш  </w:t>
      </w:r>
      <w:r>
        <w:br/>
      </w:r>
      <w:r>
        <w:rPr>
          <w:rFonts w:ascii="Times New Roman"/>
          <w:b w:val="false"/>
          <w:i w:val="false"/>
          <w:color w:val="000000"/>
          <w:sz w:val="28"/>
        </w:rPr>
        <w:t xml:space="preserve">
берушiнiң (отбасының) тиесiлiгiн растайтын  </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Ауылдық округтер әкімдері мекен-жайларының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58"/>
        <w:gridCol w:w="2471"/>
        <w:gridCol w:w="2261"/>
        <w:gridCol w:w="2660"/>
        <w:gridCol w:w="148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 жайы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Абай көшесі, 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Абылайхан көшесі,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Абай көшесі,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ауылы, Ленин көшесі,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60-жылдығы көшесі, 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Садовая көшесі,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Центральная көшесі,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К. Маркс көшесі, 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8(7182)356830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Әуезов көшесі,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1" w:id="13"/>
    <w:p>
      <w:pPr>
        <w:spacing w:after="0"/>
        <w:ind w:left="0"/>
        <w:jc w:val="both"/>
      </w:pPr>
      <w:r>
        <w:rPr>
          <w:rFonts w:ascii="Times New Roman"/>
          <w:b w:val="false"/>
          <w:i w:val="false"/>
          <w:color w:val="000000"/>
          <w:sz w:val="28"/>
        </w:rPr>
        <w:t xml:space="preserve">
"Атаулы әлеуметтiк көмек алушыларға өтiнiш  </w:t>
      </w:r>
      <w:r>
        <w:br/>
      </w:r>
      <w:r>
        <w:rPr>
          <w:rFonts w:ascii="Times New Roman"/>
          <w:b w:val="false"/>
          <w:i w:val="false"/>
          <w:color w:val="000000"/>
          <w:sz w:val="28"/>
        </w:rPr>
        <w:t xml:space="preserve">
берушiнiң (отбасының) тиесiлiгiн растайтын  </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xml:space="preserve">
2-қосымша                   </w:t>
      </w:r>
    </w:p>
    <w:bookmarkEnd w:id="13"/>
    <w:bookmarkStart w:name="z32" w:id="14"/>
    <w:p>
      <w:pPr>
        <w:spacing w:after="0"/>
        <w:ind w:left="0"/>
        <w:jc w:val="left"/>
      </w:pPr>
      <w:r>
        <w:rPr>
          <w:rFonts w:ascii="Times New Roman"/>
          <w:b/>
          <w:i w:val="false"/>
          <w:color w:val="000000"/>
        </w:rPr>
        <w:t xml:space="preserve"> 
ҚФБ әкiмшiлiк әрекеттерінiң реттiлiгi мен өзара</w:t>
      </w:r>
      <w:r>
        <w:br/>
      </w:r>
      <w:r>
        <w:rPr>
          <w:rFonts w:ascii="Times New Roman"/>
          <w:b/>
          <w:i w:val="false"/>
          <w:color w:val="000000"/>
        </w:rPr>
        <w:t>
іс-қимылының сипаттамасы</w:t>
      </w:r>
    </w:p>
    <w:bookmarkEnd w:id="14"/>
    <w:bookmarkStart w:name="z33" w:id="15"/>
    <w:p>
      <w:pPr>
        <w:spacing w:after="0"/>
        <w:ind w:left="0"/>
        <w:jc w:val="left"/>
      </w:pPr>
      <w:r>
        <w:rPr>
          <w:rFonts w:ascii="Times New Roman"/>
          <w:b/>
          <w:i w:val="false"/>
          <w:color w:val="000000"/>
        </w:rPr>
        <w:t xml:space="preserve"> 
1) уәкiлеттi органға жүгінген кезде: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833"/>
        <w:gridCol w:w="1833"/>
        <w:gridCol w:w="1773"/>
        <w:gridCol w:w="1953"/>
        <w:gridCol w:w="2153"/>
        <w:gridCol w:w="155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(жүрістің, жұмыс легінің) әрекеттерi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(үдерiстiң, рәсiмнiң, операцияның) атауы және олардың сипаттамасы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жобасын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жобасын қарау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ұйымдастырушылық-өкiмшi шешiм)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жөнінде талон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қызмет көрсетуден бас тарту туралы дәлелді жауапқа қол қою</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беру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34" w:id="16"/>
    <w:p>
      <w:pPr>
        <w:spacing w:after="0"/>
        <w:ind w:left="0"/>
        <w:jc w:val="left"/>
      </w:pPr>
      <w:r>
        <w:rPr>
          <w:rFonts w:ascii="Times New Roman"/>
          <w:b/>
          <w:i w:val="false"/>
          <w:color w:val="000000"/>
        </w:rPr>
        <w:t xml:space="preserve"> 
2) ауылдық округі әкiмiнің аппаратына жүгінген кезде: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2021"/>
        <w:gridCol w:w="2152"/>
        <w:gridCol w:w="1802"/>
        <w:gridCol w:w="1672"/>
        <w:gridCol w:w="1934"/>
        <w:gridCol w:w="1607"/>
        <w:gridCol w:w="1629"/>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(жүрістің, жұмыс легінің) әрекеттерi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(үдерiстiң, рәсiмнiң, операцияның) атауы және олардың сипаттамасы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жобасын дайындау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жобасын қарау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-өкiмшi шешiм)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жөнінде талон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жобасы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қызмет көрсетуден бас тарту туралы дәлелді жауапқа қол қою</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анықтама, не қызмет көрсетуден бас тарту туралы дәлелді жауап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көрсетуден бас тарту туралы дәлелді жауап беру</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r>
    </w:tbl>
    <w:bookmarkStart w:name="z35" w:id="17"/>
    <w:p>
      <w:pPr>
        <w:spacing w:after="0"/>
        <w:ind w:left="0"/>
        <w:jc w:val="both"/>
      </w:pPr>
      <w:r>
        <w:rPr>
          <w:rFonts w:ascii="Times New Roman"/>
          <w:b w:val="false"/>
          <w:i w:val="false"/>
          <w:color w:val="000000"/>
          <w:sz w:val="28"/>
        </w:rPr>
        <w:t xml:space="preserve">
"Атаулы әлеуметтiк көмек алушыларға өтiнiш  </w:t>
      </w:r>
      <w:r>
        <w:br/>
      </w:r>
      <w:r>
        <w:rPr>
          <w:rFonts w:ascii="Times New Roman"/>
          <w:b w:val="false"/>
          <w:i w:val="false"/>
          <w:color w:val="000000"/>
          <w:sz w:val="28"/>
        </w:rPr>
        <w:t xml:space="preserve">
берушiнiң (отбасының) тиесiлiгiн растайтын  </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xml:space="preserve">
3-қосымша                   </w:t>
      </w:r>
    </w:p>
    <w:bookmarkEnd w:id="17"/>
    <w:bookmarkStart w:name="z36" w:id="18"/>
    <w:p>
      <w:pPr>
        <w:spacing w:after="0"/>
        <w:ind w:left="0"/>
        <w:jc w:val="left"/>
      </w:pPr>
      <w:r>
        <w:rPr>
          <w:rFonts w:ascii="Times New Roman"/>
          <w:b/>
          <w:i w:val="false"/>
          <w:color w:val="000000"/>
        </w:rPr>
        <w:t xml:space="preserve"> 
Әкімшілік әрекеттердің логикалық реттілігі арасындағы</w:t>
      </w:r>
      <w:r>
        <w:br/>
      </w:r>
      <w:r>
        <w:rPr>
          <w:rFonts w:ascii="Times New Roman"/>
          <w:b/>
          <w:i w:val="false"/>
          <w:color w:val="000000"/>
        </w:rPr>
        <w:t>
өзара байланысты көрсететін схема</w:t>
      </w:r>
    </w:p>
    <w:bookmarkEnd w:id="18"/>
    <w:bookmarkStart w:name="z37" w:id="19"/>
    <w:p>
      <w:pPr>
        <w:spacing w:after="0"/>
        <w:ind w:left="0"/>
        <w:jc w:val="left"/>
      </w:pPr>
      <w:r>
        <w:rPr>
          <w:rFonts w:ascii="Times New Roman"/>
          <w:b/>
          <w:i w:val="false"/>
          <w:color w:val="000000"/>
        </w:rPr>
        <w:t xml:space="preserve"> 
1) тұтынушы уәкілетті органға жүгінген кезде</w:t>
      </w:r>
    </w:p>
    <w:bookmarkEnd w:id="19"/>
    <w:p>
      <w:pPr>
        <w:spacing w:after="0"/>
        <w:ind w:left="0"/>
        <w:jc w:val="both"/>
      </w:pPr>
      <w:r>
        <w:drawing>
          <wp:inline distT="0" distB="0" distL="0" distR="0">
            <wp:extent cx="76327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8356600"/>
                    </a:xfrm>
                    <a:prstGeom prst="rect">
                      <a:avLst/>
                    </a:prstGeom>
                  </pic:spPr>
                </pic:pic>
              </a:graphicData>
            </a:graphic>
          </wp:inline>
        </w:drawing>
      </w:r>
    </w:p>
    <w:bookmarkStart w:name="z38" w:id="20"/>
    <w:p>
      <w:pPr>
        <w:spacing w:after="0"/>
        <w:ind w:left="0"/>
        <w:jc w:val="left"/>
      </w:pPr>
      <w:r>
        <w:rPr>
          <w:rFonts w:ascii="Times New Roman"/>
          <w:b/>
          <w:i w:val="false"/>
          <w:color w:val="000000"/>
        </w:rPr>
        <w:t xml:space="preserve"> 
2) тұтынушы ауылдық округі әкімінің аппаратына жүгінген кезде</w:t>
      </w:r>
    </w:p>
    <w:bookmarkEnd w:id="20"/>
    <w:p>
      <w:pPr>
        <w:spacing w:after="0"/>
        <w:ind w:left="0"/>
        <w:jc w:val="both"/>
      </w:pPr>
      <w:r>
        <w:drawing>
          <wp:inline distT="0" distB="0" distL="0" distR="0">
            <wp:extent cx="67818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864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