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8b87" w14:textId="deb8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2014 - 2016 жылдарға арналған Май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2013 жылғы 24 желтоқсандағы N 1/27 шешімі. Павлодар облысының Әділет департаментінде 2014 жылғы 10 қаңтарда N 3663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2013 жылғы 13 желтоқсандағы N 198/26 "2014 - 2016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2014 - 2016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қосымшаларға, соның ішінде 2014 жылға арналған мына көлемдерге сәйкес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1925332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334172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1534307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48219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шығыстар – 1939095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95395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100008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7500;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-116658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116658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Май аудандық мәслихатының 04.02.2014 </w:t>
      </w:r>
      <w:r>
        <w:rPr>
          <w:rFonts w:ascii="Times New Roman"/>
          <w:b w:val="false"/>
          <w:i w:val="false"/>
          <w:color w:val="000000"/>
          <w:sz w:val="28"/>
        </w:rPr>
        <w:t>N 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енеді); 30.04.2014 </w:t>
      </w:r>
      <w:r>
        <w:rPr>
          <w:rFonts w:ascii="Times New Roman"/>
          <w:b w:val="false"/>
          <w:i w:val="false"/>
          <w:color w:val="000000"/>
          <w:sz w:val="28"/>
        </w:rPr>
        <w:t>N 1/34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енеді); 06.08.2014 </w:t>
      </w:r>
      <w:r>
        <w:rPr>
          <w:rFonts w:ascii="Times New Roman"/>
          <w:b w:val="false"/>
          <w:i w:val="false"/>
          <w:color w:val="000000"/>
          <w:sz w:val="28"/>
        </w:rPr>
        <w:t>N 1/39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енеді); 23.10.2014 </w:t>
      </w:r>
      <w:r>
        <w:rPr>
          <w:rFonts w:ascii="Times New Roman"/>
          <w:b w:val="false"/>
          <w:i w:val="false"/>
          <w:color w:val="000000"/>
          <w:sz w:val="28"/>
        </w:rPr>
        <w:t>N 1/41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енеді); 12.11.2014 </w:t>
      </w:r>
      <w:r>
        <w:rPr>
          <w:rFonts w:ascii="Times New Roman"/>
          <w:b w:val="false"/>
          <w:i w:val="false"/>
          <w:color w:val="000000"/>
          <w:sz w:val="28"/>
        </w:rPr>
        <w:t>N 1/42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енеді); 25.12.2014 </w:t>
      </w:r>
      <w:r>
        <w:rPr>
          <w:rFonts w:ascii="Times New Roman"/>
          <w:b w:val="false"/>
          <w:i w:val="false"/>
          <w:color w:val="000000"/>
          <w:sz w:val="28"/>
        </w:rPr>
        <w:t>N 1/44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бюджеттен аудан бюджетіне берілетін бюджеттік субвенцияның көлемі 2014 жылға арналған аудандық бюджетте жалпы сомасы 1240172 мың теңге болып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</w:t>
      </w:r>
      <w:r>
        <w:rPr>
          <w:rFonts w:ascii="Times New Roman"/>
          <w:b w:val="false"/>
          <w:i w:val="false"/>
          <w:color w:val="ff0000"/>
          <w:sz w:val="28"/>
        </w:rPr>
        <w:t>алынып тасталды.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Алынып тасталды - Павлодар облысы Май аудандық мәслихатының 12.11.2014 </w:t>
      </w:r>
      <w:r>
        <w:rPr>
          <w:rFonts w:ascii="Times New Roman"/>
          <w:b w:val="false"/>
          <w:i w:val="false"/>
          <w:color w:val="000000"/>
          <w:sz w:val="28"/>
        </w:rPr>
        <w:t>N 1/42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2014 жылға арналған аудандық бюджетті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2014 жылға арналған аудандық бюджеттің селолық округтер бойынша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Азаматтық қызметші болып табылатын және ауылдық елді мекендерде жұмыс істейтін денсаулық сақтау, әлеуметтік қамсыздандыру, білім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ставкаларымен салыстырғанда кемінде жиырма бес пайызға жоғарылатылған айлықақылар мен тарифтік ставкалар белгіленсін.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Май аудандық мәслихатының 27.03.2014 </w:t>
      </w:r>
      <w:r>
        <w:rPr>
          <w:rFonts w:ascii="Times New Roman"/>
          <w:b w:val="false"/>
          <w:i w:val="false"/>
          <w:color w:val="000000"/>
          <w:sz w:val="28"/>
        </w:rPr>
        <w:t>N 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аудандық мәслихаттың әлеуметтік-экономикалық даму және бюджет жөніндегі комиссиясына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2014 жылғы 1 қаңтардан бастап қолданысқа енеді және мәслихаттың келесі жоспарлы кезеңге арналған аудандық бюджет туралы шешімі қолданысқа енгізілгеннен кейін күшін жояды.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Ботабай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Арынов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аудандық мәслихатының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XXVІІ сессиясы)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24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1/27 шешіміне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Май аудандық мәслихатының 25.12.2014 </w:t>
      </w:r>
      <w:r>
        <w:rPr>
          <w:rFonts w:ascii="Times New Roman"/>
          <w:b w:val="false"/>
          <w:i w:val="false"/>
          <w:color w:val="ff0000"/>
          <w:sz w:val="28"/>
        </w:rPr>
        <w:t>N 1/44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НЕСИЕЛЕУ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ОПЕРАЦИЯЛАР БОЙЫНША САЛЬДО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аудандық мәслихатының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XXVІІ сессиясы)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24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1/27 шешіміне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аудандық мәслихатының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XXVІІ сессиясы)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24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1/27 шешіміне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аудандық мәслихатының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XXVІІ сессиясы)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24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1/27 шешіміне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бюджетті атқару процесінде</w:t>
      </w:r>
      <w:r>
        <w:br/>
      </w:r>
      <w:r>
        <w:rPr>
          <w:rFonts w:ascii="Times New Roman"/>
          <w:b/>
          <w:i w:val="false"/>
          <w:color w:val="000000"/>
        </w:rPr>
        <w:t>секвестрлеуге жатпайтын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аудандық мәслихатының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XXVІІ сессиясы)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24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1/27 шешіміне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ауданның селолық</w:t>
      </w:r>
      <w:r>
        <w:br/>
      </w:r>
      <w:r>
        <w:rPr>
          <w:rFonts w:ascii="Times New Roman"/>
          <w:b/>
          <w:i w:val="false"/>
          <w:color w:val="000000"/>
        </w:rPr>
        <w:t>округтерінің бюджеттік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Павлодар облысы Май аудандық мәслихатының 23.10.2014 </w:t>
      </w:r>
      <w:r>
        <w:rPr>
          <w:rFonts w:ascii="Times New Roman"/>
          <w:b w:val="false"/>
          <w:i w:val="false"/>
          <w:color w:val="ff0000"/>
          <w:sz w:val="28"/>
        </w:rPr>
        <w:t>N 1/41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Ақжар ауылы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Қаратерек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Майтүбек ауылы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Қазан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Малайсары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Кеңтүбек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Көктүбек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Баскөл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Ақшиман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