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850f" w14:textId="8638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18 маусымдағы N 1/16 шешімі. Павлодар облысының Әділет департаментінде 2013 жылғы 03 шілдеде N 3558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31 мамырдағы N 161/18 "Облыстық мәслихаттың (V сайланған ХІ сессиясы) 2012 жылғы 6 желтоқсандағы "2013-2015 жылдарға арналған облыстық бюджет туралы" (Нормативтік құқықтық актілердің мемлекеттік тіркеу тізілімінде N 3548 тіркелген)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"2013-2015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"1655577" деген сандар "1669017"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"299722" деген сандар "305722"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"1351075" деген сандар "1358515"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"1674577" деген сандар "1733235"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 "0" деген сан "13800"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"-65191" деген сандар "-124209"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"65191" деген сандар "124209"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XVІ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