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a6b9" w14:textId="6b4a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28 ақпандағы N 1/13 шешімі. Павлодар облысының Әділет департаментінде 2013 жылғы 13 наурызда N 3478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2,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Кәрімов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