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d314" w14:textId="31bd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ауданында білім беру саласындағы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2013 жылғы 22 қаңтардағы N 21/01 қаулысы. Павлодар облысының Әділет департаментінде 2013 жылғы 26 ақпанда N 3452 болып тіркелді. Күші жойылды - Павлодар облысы Май аудандық әкімдігінің 2013 жылғы 18 маусымдағы N 177/6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18.06.2013 N 177/6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Жетімдерді</w:t>
      </w:r>
      <w:r>
        <w:rPr>
          <w:rFonts w:ascii="Times New Roman"/>
          <w:b w:val="false"/>
          <w:i w:val="false"/>
          <w:color w:val="000000"/>
          <w:sz w:val="28"/>
        </w:rPr>
        <w:t>, ата-анасының қамқорлығынсыз қалған балаларды әлеуметтiк қамсыздандыруға арналған құжаттарды ресімдеу"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Қорғаншылық</w:t>
      </w:r>
      <w:r>
        <w:rPr>
          <w:rFonts w:ascii="Times New Roman"/>
          <w:b w:val="false"/>
          <w:i w:val="false"/>
          <w:color w:val="000000"/>
          <w:sz w:val="28"/>
        </w:rPr>
        <w:t xml:space="preserve"> және қамқоршылық жөнінде анықтама беру"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Зейнетақы қорларына</w:t>
      </w:r>
      <w:r>
        <w:rPr>
          <w:rFonts w:ascii="Times New Roman"/>
          <w:b w:val="false"/>
          <w:i w:val="false"/>
          <w:color w:val="000000"/>
          <w:sz w:val="28"/>
        </w:rPr>
        <w:t>,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Кәмелетке толмағандарға</w:t>
      </w:r>
      <w:r>
        <w:rPr>
          <w:rFonts w:ascii="Times New Roman"/>
          <w:b w:val="false"/>
          <w:i w:val="false"/>
          <w:color w:val="000000"/>
          <w:sz w:val="28"/>
        </w:rPr>
        <w:t xml:space="preserve">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Жалпы білім беретін</w:t>
      </w:r>
      <w:r>
        <w:rPr>
          <w:rFonts w:ascii="Times New Roman"/>
          <w:b w:val="false"/>
          <w:i w:val="false"/>
          <w:color w:val="000000"/>
          <w:sz w:val="28"/>
        </w:rPr>
        <w:t xml:space="preserve"> мектептерде білім алушылар мен тәрбиеленушілердің жекелеген санаттарына тегін тамақтандыруды ұсыну үшін құжаттар қабылдау"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Бастауыш, негізгі орта</w:t>
      </w:r>
      <w:r>
        <w:rPr>
          <w:rFonts w:ascii="Times New Roman"/>
          <w:b w:val="false"/>
          <w:i w:val="false"/>
          <w:color w:val="000000"/>
          <w:sz w:val="28"/>
        </w:rPr>
        <w:t>,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Бастауыш, негізгі орта</w:t>
      </w:r>
      <w:r>
        <w:rPr>
          <w:rFonts w:ascii="Times New Roman"/>
          <w:b w:val="false"/>
          <w:i w:val="false"/>
          <w:color w:val="000000"/>
          <w:sz w:val="28"/>
        </w:rPr>
        <w:t>,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Негізгі орта</w:t>
      </w:r>
      <w:r>
        <w:rPr>
          <w:rFonts w:ascii="Times New Roman"/>
          <w:b w:val="false"/>
          <w:i w:val="false"/>
          <w:color w:val="000000"/>
          <w:sz w:val="28"/>
        </w:rPr>
        <w:t>, жалпы орта білім беру ұйымдарында экстернат нысанында оқытуға рұқсат беру"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Білім туралы</w:t>
      </w:r>
      <w:r>
        <w:rPr>
          <w:rFonts w:ascii="Times New Roman"/>
          <w:b w:val="false"/>
          <w:i w:val="false"/>
          <w:color w:val="000000"/>
          <w:sz w:val="28"/>
        </w:rPr>
        <w:t xml:space="preserve"> құжаттардың телнұсқаларын беру"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Балаларға қосымша</w:t>
      </w:r>
      <w:r>
        <w:rPr>
          <w:rFonts w:ascii="Times New Roman"/>
          <w:b w:val="false"/>
          <w:i w:val="false"/>
          <w:color w:val="000000"/>
          <w:sz w:val="28"/>
        </w:rPr>
        <w:t xml:space="preserve"> білім беру бойынша қосымша білім беру ұйымдарына құжаттар қабылдау және оқуға қабылдау"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Аз қамтылған отбасы</w:t>
      </w:r>
      <w:r>
        <w:rPr>
          <w:rFonts w:ascii="Times New Roman"/>
          <w:b w:val="false"/>
          <w:i w:val="false"/>
          <w:color w:val="000000"/>
          <w:sz w:val="28"/>
        </w:rPr>
        <w:t xml:space="preserve"> балаларының қала сыртындағы және мектеп жанындағы лагерьлерде демалуы үшін құжаттарды қабылдау"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Мектепке дейінгі балалар</w:t>
      </w:r>
      <w:r>
        <w:rPr>
          <w:rFonts w:ascii="Times New Roman"/>
          <w:b w:val="false"/>
          <w:i w:val="false"/>
          <w:color w:val="000000"/>
          <w:sz w:val="28"/>
        </w:rPr>
        <w:t xml:space="preserve"> ұйымдарына жіберу үшін мектепке дейінгі (7 жасқа дейін) жастағы балаларды кезекке қою" мемлекеттiк қызмет регламентi;</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Мектепке дейінгі білім</w:t>
      </w:r>
      <w:r>
        <w:rPr>
          <w:rFonts w:ascii="Times New Roman"/>
          <w:b w:val="false"/>
          <w:i w:val="false"/>
          <w:color w:val="000000"/>
          <w:sz w:val="28"/>
        </w:rPr>
        <w:t xml:space="preserve"> беру ұйымдарына құжаттарды қабылдау және балаларды қабылдау" мемлекеттiк қызмет регламентi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Н.Ғ. Исахановаға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                                Н. Пішенбаев</w:t>
      </w:r>
    </w:p>
    <w:bookmarkStart w:name="z18" w:id="1"/>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1"/>
    <w:bookmarkStart w:name="z19" w:id="2"/>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мемлекеттік қызмет регламенті</w:t>
      </w:r>
    </w:p>
    <w:bookmarkEnd w:id="2"/>
    <w:bookmarkStart w:name="z20" w:id="3"/>
    <w:p>
      <w:pPr>
        <w:spacing w:after="0"/>
        <w:ind w:left="0"/>
        <w:jc w:val="left"/>
      </w:pPr>
      <w:r>
        <w:rPr>
          <w:rFonts w:ascii="Times New Roman"/>
          <w:b/>
          <w:i w:val="false"/>
          <w:color w:val="000000"/>
        </w:rPr>
        <w:t xml:space="preserve"> 
1. Жалпы ережелер</w:t>
      </w:r>
    </w:p>
    <w:bookmarkEnd w:id="3"/>
    <w:bookmarkStart w:name="z21" w:id="4"/>
    <w:p>
      <w:pPr>
        <w:spacing w:after="0"/>
        <w:ind w:left="0"/>
        <w:jc w:val="both"/>
      </w:pP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Көктөбе селосы, Абылай Хан көшесі, 32, телефоны 8 (71838) 91-3-36, мекен-жайы бойынша орналасқан "Май ауданының білім бөлімі" мемлекеттік мекемесі арқылы көрсетіледі, (бұдан әрі – уәкілетті орган), жұмыс кестесі демалыс (сенбі, жексенбі) және мереке күндерін қоспағанда, сағат 13.00-ден 14.30-ға дейін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алушы қажетті құжаттарды тапсырған сәттен бастап мемлекеттік қызметті көрсету мерзімі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1) өтініш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2) өтініш берген күнi сол жерде мемлекеттік қызметті алушыға көрсетiлетiн қызмет көрсету уақытының барынша ұзақтығы 20 минуттан аспайды.</w:t>
      </w:r>
    </w:p>
    <w:bookmarkEnd w:id="4"/>
    <w:bookmarkStart w:name="z28" w:id="5"/>
    <w:p>
      <w:pPr>
        <w:spacing w:after="0"/>
        <w:ind w:left="0"/>
        <w:jc w:val="left"/>
      </w:pPr>
      <w:r>
        <w:rPr>
          <w:rFonts w:ascii="Times New Roman"/>
          <w:b/>
          <w:i w:val="false"/>
          <w:color w:val="000000"/>
        </w:rPr>
        <w:t xml:space="preserve"> 
2. Мемлекеттік қызмет көрсету процессіндегі</w:t>
      </w:r>
      <w:r>
        <w:br/>
      </w:r>
      <w:r>
        <w:rPr>
          <w:rFonts w:ascii="Times New Roman"/>
          <w:b/>
          <w:i w:val="false"/>
          <w:color w:val="000000"/>
        </w:rPr>
        <w:t>
іс-әрекеттер тәртібін сипаттау</w:t>
      </w:r>
    </w:p>
    <w:bookmarkEnd w:id="5"/>
    <w:bookmarkStart w:name="z29" w:id="6"/>
    <w:p>
      <w:pPr>
        <w:spacing w:after="0"/>
        <w:ind w:left="0"/>
        <w:jc w:val="both"/>
      </w:pPr>
      <w:r>
        <w:rPr>
          <w:rFonts w:ascii="Times New Roman"/>
          <w:b w:val="false"/>
          <w:i w:val="false"/>
          <w:color w:val="000000"/>
          <w:sz w:val="28"/>
        </w:rPr>
        <w:t>
      8.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негіздер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құрылымдық-қызметтік бірліктер:</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қамқоршылық пен қамқоршы жөніндегі кеңес;</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аудан әкімдігі.</w:t>
      </w:r>
      <w:r>
        <w:br/>
      </w:r>
      <w:r>
        <w:rPr>
          <w:rFonts w:ascii="Times New Roman"/>
          <w:b w:val="false"/>
          <w:i w:val="false"/>
          <w:color w:val="000000"/>
          <w:sz w:val="28"/>
        </w:rPr>
        <w:t>
</w:t>
      </w:r>
      <w:r>
        <w:rPr>
          <w:rFonts w:ascii="Times New Roman"/>
          <w:b w:val="false"/>
          <w:i w:val="false"/>
          <w:color w:val="000000"/>
          <w:sz w:val="28"/>
        </w:rPr>
        <w:t>
      11.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
    <w:bookmarkStart w:name="z34" w:id="7"/>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7"/>
    <w:bookmarkStart w:name="z35" w:id="8"/>
    <w:p>
      <w:pPr>
        <w:spacing w:after="0"/>
        <w:ind w:left="0"/>
        <w:jc w:val="both"/>
      </w:pPr>
      <w:r>
        <w:rPr>
          <w:rFonts w:ascii="Times New Roman"/>
          <w:b w:val="false"/>
          <w:i w:val="false"/>
          <w:color w:val="000000"/>
          <w:sz w:val="28"/>
        </w:rPr>
        <w:t>
      13.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8"/>
    <w:bookmarkStart w:name="z36" w:id="9"/>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w:t>
      </w:r>
      <w:r>
        <w:br/>
      </w:r>
      <w:r>
        <w:rPr>
          <w:rFonts w:ascii="Times New Roman"/>
          <w:b w:val="false"/>
          <w:i w:val="false"/>
          <w:color w:val="000000"/>
          <w:sz w:val="28"/>
        </w:rPr>
        <w:t xml:space="preserve">
қамсыздандыруға арналған құжаттарды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1-қосымша                 </w:t>
      </w:r>
    </w:p>
    <w:bookmarkEnd w:id="9"/>
    <w:bookmarkStart w:name="z37" w:id="10"/>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751"/>
        <w:gridCol w:w="1687"/>
        <w:gridCol w:w="1704"/>
        <w:gridCol w:w="1448"/>
        <w:gridCol w:w="1624"/>
        <w:gridCol w:w="1752"/>
        <w:gridCol w:w="1497"/>
        <w:gridCol w:w="1562"/>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 барысы, ағымы)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N</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 жөніндегі кеңес</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процедураның, операцияның) атауы және олардың сипаттамасы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және тіркеу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тәрбиелеуге үміткер тұлғаның тұрмыстық жағдайы тексерісін жүргізеді, қамқоршылық (қорғаншылық) тағайындау қажеттілігі не қамқоршылық (қорғаншылық) тағайындаудан бас тарту туралы шешім шығарады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қамқоршылық (қорғаншылық) тағайындау қажеттілігі не қамқоршылық (қорғаншылық) тағайындаудан бас тарту туралы қаулы жобасын жасайды және келіседі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қажеттілігі не қамқоршылық (қорғаншылық) тағайындаудан бас тарту туралы қаулыны қабылдайды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қажеттілігі не қамқоршылық (қорғаншылық) тағайындаудан бас тарту туралы анықтама жобасы дайындайды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қажеттілігі не қамқоршылық (қорғаншылық) тағайындаудан бас тарту туралы анықтамаға қол қояды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қамқоршылық (қорғаншылық) тағайындау қажеттілігі не қамқоршылық (қорғаншылық) тағайындаудан бас тарту туралы анықтаманы береді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ұйымдастырушылық-өкімдік шешім)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алғаны туралы қолхат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қажеттілігі не қамқоршылық (қорғаншылық) тағайындаудан бас тарту туралы қорытынды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қамқоршылық (қорғаншылық) тағайындау не қамқоршылық (қорғаншылық) тағайындаудан бас тарту туралы қаулы жобасы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не қамқоршылық (қорғаншылық) тағайындаудан бас тарту туралы қаулы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не қамқоршылық (қорғаншылық) тағайындаудан бас тарту туралы анықтаманың жобасы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не қамқоршылық (қорғаншылық) тағайындаудан бас тарту туралы анықтама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не қамқоршылық (қорғаншылық) тағайындаудан бас тарту туралы анықтама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 күн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1"/>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w:t>
      </w:r>
      <w:r>
        <w:br/>
      </w:r>
      <w:r>
        <w:rPr>
          <w:rFonts w:ascii="Times New Roman"/>
          <w:b w:val="false"/>
          <w:i w:val="false"/>
          <w:color w:val="000000"/>
          <w:sz w:val="28"/>
        </w:rPr>
        <w:t xml:space="preserve">
қамсыздандыруға арналған құжаттарды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2-қосымша                 </w:t>
      </w:r>
    </w:p>
    <w:bookmarkEnd w:id="11"/>
    <w:bookmarkStart w:name="z39" w:id="12"/>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12"/>
    <w:p>
      <w:pPr>
        <w:spacing w:after="0"/>
        <w:ind w:left="0"/>
        <w:jc w:val="both"/>
      </w:pPr>
      <w:r>
        <w:drawing>
          <wp:inline distT="0" distB="0" distL="0" distR="0">
            <wp:extent cx="78994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99400" cy="9169400"/>
                    </a:xfrm>
                    <a:prstGeom prst="rect">
                      <a:avLst/>
                    </a:prstGeom>
                  </pic:spPr>
                </pic:pic>
              </a:graphicData>
            </a:graphic>
          </wp:inline>
        </w:drawing>
      </w:r>
    </w:p>
    <w:bookmarkStart w:name="z40" w:id="13"/>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13"/>
    <w:bookmarkStart w:name="z41" w:id="14"/>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мемлекеттік қызмет регламенті</w:t>
      </w:r>
    </w:p>
    <w:bookmarkEnd w:id="14"/>
    <w:bookmarkStart w:name="z42" w:id="15"/>
    <w:p>
      <w:pPr>
        <w:spacing w:after="0"/>
        <w:ind w:left="0"/>
        <w:jc w:val="left"/>
      </w:pPr>
      <w:r>
        <w:rPr>
          <w:rFonts w:ascii="Times New Roman"/>
          <w:b/>
          <w:i w:val="false"/>
          <w:color w:val="000000"/>
        </w:rPr>
        <w:t xml:space="preserve"> 
1. Жалпы ережелер</w:t>
      </w:r>
    </w:p>
    <w:bookmarkEnd w:id="15"/>
    <w:bookmarkStart w:name="z43" w:id="16"/>
    <w:p>
      <w:pPr>
        <w:spacing w:after="0"/>
        <w:ind w:left="0"/>
        <w:jc w:val="both"/>
      </w:pPr>
      <w:r>
        <w:rPr>
          <w:rFonts w:ascii="Times New Roman"/>
          <w:b w:val="false"/>
          <w:i w:val="false"/>
          <w:color w:val="000000"/>
          <w:sz w:val="28"/>
        </w:rPr>
        <w:t>
      1. "Қорғаншылық және қамқоршылық жөнінде анықтама беру" мемлекеттік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Көктөбе селосы, Абылай Хан көшесі, 32, телефоны 8 (71838) 91-3-36, мекен-жайы бойынша орналасқан "Май ауданының білім бөлімі" мемлекеттік мекемесі арқылы көрсетіледі, (бұдан әрі – уәкілетті орган), жұмыс кестесі демалыс (сенбі, жексенбі) және мереке күндерін қоспағанда, сағат 13.00-ден 14.30-ға дейін түскі үзіліспен, сағат 9.00-ден 18.30-ға дейін, Көктөбе селосы, Сейфулин көшесі, 13, телефоны 8 (71838) 92-1-13 мекен-жайында орналасқан Республикалық мемлекеттік кәсіпорынының филиалы, "Павлодар облысы бойынша халыққа қызмет көрсету орталығы", Май ауданы бөлімі (бұдан әрі – Орталық), арқылы көрсетіледі, жұмыс кестесі демалыс (жексенбі) және мереке күндерін қоспағанда, күн сайын үзіліссіз, сағат 9.00-ден 19.00-ге дейін, сондай-ақ мемлекеттік қызметті алушы да электрондық цифрлы қолтаңба (бұдан әрі – ЭСҚ) болған жағдайда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5. Шалғайдағы елді мекен тұрғындарына мемлекеттік қызметтердің қолжетімділігін қамтамасыз ету мақсатында мемлекеттік қызметтерді Жылжымалы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p>
    <w:bookmarkEnd w:id="16"/>
    <w:bookmarkStart w:name="z52" w:id="17"/>
    <w:p>
      <w:pPr>
        <w:spacing w:after="0"/>
        <w:ind w:left="0"/>
        <w:jc w:val="left"/>
      </w:pPr>
      <w:r>
        <w:rPr>
          <w:rFonts w:ascii="Times New Roman"/>
          <w:b/>
          <w:i w:val="false"/>
          <w:color w:val="000000"/>
        </w:rPr>
        <w:t xml:space="preserve"> 
2. Мемлекеттік қызмет көрсету процессіндегі</w:t>
      </w:r>
      <w:r>
        <w:br/>
      </w:r>
      <w:r>
        <w:rPr>
          <w:rFonts w:ascii="Times New Roman"/>
          <w:b/>
          <w:i w:val="false"/>
          <w:color w:val="000000"/>
        </w:rPr>
        <w:t>
іс-әрекеттер тәртібін сипаттау</w:t>
      </w:r>
    </w:p>
    <w:bookmarkEnd w:id="17"/>
    <w:bookmarkStart w:name="z53" w:id="18"/>
    <w:p>
      <w:pPr>
        <w:spacing w:after="0"/>
        <w:ind w:left="0"/>
        <w:jc w:val="both"/>
      </w:pPr>
      <w:r>
        <w:rPr>
          <w:rFonts w:ascii="Times New Roman"/>
          <w:b w:val="false"/>
          <w:i w:val="false"/>
          <w:color w:val="000000"/>
          <w:sz w:val="28"/>
        </w:rPr>
        <w:t>
      10.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Орталықта барлық құжат қабылдаған кезде мемлекеттік қызметті алушыға тиісті құжаттың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негіздер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үрдісіне қатысатын құрылымдық-қызметтік бірліктер: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14.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8"/>
    <w:bookmarkStart w:name="z58" w:id="19"/>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19"/>
    <w:bookmarkStart w:name="z59" w:id="20"/>
    <w:p>
      <w:pPr>
        <w:spacing w:after="0"/>
        <w:ind w:left="0"/>
        <w:jc w:val="both"/>
      </w:pPr>
      <w:r>
        <w:rPr>
          <w:rFonts w:ascii="Times New Roman"/>
          <w:b w:val="false"/>
          <w:i w:val="false"/>
          <w:color w:val="000000"/>
          <w:sz w:val="28"/>
        </w:rPr>
        <w:t>
      15.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20"/>
    <w:bookmarkStart w:name="z60" w:id="21"/>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21"/>
    <w:bookmarkStart w:name="z61" w:id="22"/>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2606"/>
        <w:gridCol w:w="1990"/>
        <w:gridCol w:w="2309"/>
        <w:gridCol w:w="2096"/>
        <w:gridCol w:w="2288"/>
        <w:gridCol w:w="1694"/>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(жұмыс барысы, ағымы) N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Құрылымдық-қызметтік бірліктің атауы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процедураның, операцияның) атауы және олардың сипаттамасы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арқылы алынған құжаттарды тіркейді және бөлім бастығына қарауға жібереді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негізді жауаптың анықтама дайындау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негізді жауаптың жобасын қарастыру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ұйымдастырушылық-өкімдік шешім)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бөлім бастығына қарауға жіберу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көрсетілген негізді жауапты Орталыққа жіберу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3"/>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23"/>
    <w:bookmarkStart w:name="z63" w:id="24"/>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24"/>
    <w:p>
      <w:pPr>
        <w:spacing w:after="0"/>
        <w:ind w:left="0"/>
        <w:jc w:val="both"/>
      </w:pPr>
      <w:r>
        <w:drawing>
          <wp:inline distT="0" distB="0" distL="0" distR="0">
            <wp:extent cx="78994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99400" cy="7937500"/>
                    </a:xfrm>
                    <a:prstGeom prst="rect">
                      <a:avLst/>
                    </a:prstGeom>
                  </pic:spPr>
                </pic:pic>
              </a:graphicData>
            </a:graphic>
          </wp:inline>
        </w:drawing>
      </w:r>
    </w:p>
    <w:bookmarkStart w:name="z64" w:id="25"/>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25"/>
    <w:bookmarkStart w:name="z65" w:id="26"/>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w:t>
      </w:r>
      <w:r>
        <w:br/>
      </w:r>
      <w:r>
        <w:rPr>
          <w:rFonts w:ascii="Times New Roman"/>
          <w:b/>
          <w:i w:val="false"/>
          <w:color w:val="000000"/>
        </w:rPr>
        <w:t>
істер Министрлігі Жол полициясы комитетінің</w:t>
      </w:r>
      <w:r>
        <w:br/>
      </w:r>
      <w:r>
        <w:rPr>
          <w:rFonts w:ascii="Times New Roman"/>
          <w:b/>
          <w:i w:val="false"/>
          <w:color w:val="000000"/>
        </w:rPr>
        <w:t>
аумақтық бөлімшелеріне кәмелетке толмаған балаларға</w:t>
      </w:r>
      <w:r>
        <w:br/>
      </w:r>
      <w:r>
        <w:rPr>
          <w:rFonts w:ascii="Times New Roman"/>
          <w:b/>
          <w:i w:val="false"/>
          <w:color w:val="000000"/>
        </w:rPr>
        <w:t>
мұраны ресімдеу үшін анықтамалар беру"</w:t>
      </w:r>
      <w:r>
        <w:br/>
      </w:r>
      <w:r>
        <w:rPr>
          <w:rFonts w:ascii="Times New Roman"/>
          <w:b/>
          <w:i w:val="false"/>
          <w:color w:val="000000"/>
        </w:rPr>
        <w:t>
мемлекеттік қызмет регламенті</w:t>
      </w:r>
    </w:p>
    <w:bookmarkEnd w:id="26"/>
    <w:bookmarkStart w:name="z66" w:id="27"/>
    <w:p>
      <w:pPr>
        <w:spacing w:after="0"/>
        <w:ind w:left="0"/>
        <w:jc w:val="left"/>
      </w:pPr>
      <w:r>
        <w:rPr>
          <w:rFonts w:ascii="Times New Roman"/>
          <w:b/>
          <w:i w:val="false"/>
          <w:color w:val="000000"/>
        </w:rPr>
        <w:t xml:space="preserve"> 
1. Жалпы ережелер</w:t>
      </w:r>
    </w:p>
    <w:bookmarkEnd w:id="27"/>
    <w:bookmarkStart w:name="z67" w:id="28"/>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Көктөбе селосы, Абылай Хан көшесі 32, телефоны 8 (71838) 91-3-36, мекен-жайында орналасқан "Май ауданының білім бөлімі" мемлекеттік мекемесі арқылы көрсетіледі, (бұдан әрі – уәкілетті орган), жұмыс кестесі демалыс (сенбі, жексенбі) және мереке күндерін қоспағанда, сағат 13.00-ден 14.30-ға дейін түскі үзіліспен, сағат 9.00-ден 18.30-ға дейін, Көктөбе селосы, Сейфулин көшесі, 13, телефоны 8 (71838) 92-1-13 мекен-жайында орналасқан Республикалық мемлекеттік кәсіпорынының филиалы, "Павлодар облысы бойынша халыққа қызмет көрсету орталығы", Май ауданы бөлімі (бұдан әрі – Орталық), арқылы көрсетіледі, жұмыс кестесі демалыс (жексенбі) және мереке күндерін қоспағанда, күн сайын үзіліссіз, сағат 9.00-ден 19.00-ге дейін, сондай-ақ мемлекеттік қызметті алушы да электрондық цифрлы қолтаңба (бұдан әрі – ЭСҚ) болған жағдайда "электрондық үкіметтің" www.e.gov.kz веб-порталы (бұдан әрі – портал) арқылы көрсетеді.</w:t>
      </w:r>
      <w:r>
        <w:br/>
      </w:r>
      <w:r>
        <w:rPr>
          <w:rFonts w:ascii="Times New Roman"/>
          <w:b w:val="false"/>
          <w:i w:val="false"/>
          <w:color w:val="000000"/>
          <w:sz w:val="28"/>
        </w:rPr>
        <w:t>
      Шалғайдағы елді мекен тұрғындарына мемлекеттік қызметтердің қолжетімділігін қамтамасыз ету мақсатында мемлекеттік қызметтерді Жылжымалы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орталықта – зейнетақы қорларына, банктерге кәмелетке толмағандардың салымдарына иелік ету, Қазақстан Республикасы Ішкі істер министрлігі Жол полициясы комитетінің аумақтық бөлімшелеріне кәмелетке толмаған балаға тиесілі мүлікпен әрекетті жүзеге асыру үшін анықтамалар (бұдан әрі – анықтама) беру не қағаз тасымалдағышта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p>
    <w:bookmarkEnd w:id="28"/>
    <w:bookmarkStart w:name="z74" w:id="29"/>
    <w:p>
      <w:pPr>
        <w:spacing w:after="0"/>
        <w:ind w:left="0"/>
        <w:jc w:val="left"/>
      </w:pPr>
      <w:r>
        <w:rPr>
          <w:rFonts w:ascii="Times New Roman"/>
          <w:b/>
          <w:i w:val="false"/>
          <w:color w:val="000000"/>
        </w:rPr>
        <w:t xml:space="preserve"> 
2. Мемлекеттік қызмет көрсету процессіндегі</w:t>
      </w:r>
      <w:r>
        <w:br/>
      </w:r>
      <w:r>
        <w:rPr>
          <w:rFonts w:ascii="Times New Roman"/>
          <w:b/>
          <w:i w:val="false"/>
          <w:color w:val="000000"/>
        </w:rPr>
        <w:t>
іс-әрекеттер тәртібін сипаттау</w:t>
      </w:r>
    </w:p>
    <w:bookmarkEnd w:id="29"/>
    <w:bookmarkStart w:name="z75" w:id="30"/>
    <w:p>
      <w:pPr>
        <w:spacing w:after="0"/>
        <w:ind w:left="0"/>
        <w:jc w:val="both"/>
      </w:pPr>
      <w:r>
        <w:rPr>
          <w:rFonts w:ascii="Times New Roman"/>
          <w:b w:val="false"/>
          <w:i w:val="false"/>
          <w:color w:val="000000"/>
          <w:sz w:val="28"/>
        </w:rPr>
        <w:t>
      8.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Орталықта барлық құжаттарды қабылдаған кезде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негіздер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үрдісіне қатысатын құрылымдық-қызметтік бірліктер: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11.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0"/>
    <w:bookmarkStart w:name="z80" w:id="31"/>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31"/>
    <w:bookmarkStart w:name="z81" w:id="32"/>
    <w:p>
      <w:pPr>
        <w:spacing w:after="0"/>
        <w:ind w:left="0"/>
        <w:jc w:val="both"/>
      </w:pPr>
      <w:r>
        <w:rPr>
          <w:rFonts w:ascii="Times New Roman"/>
          <w:b w:val="false"/>
          <w:i w:val="false"/>
          <w:color w:val="000000"/>
          <w:sz w:val="28"/>
        </w:rPr>
        <w:t>
      13.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32"/>
    <w:bookmarkStart w:name="z82" w:id="33"/>
    <w:p>
      <w:pPr>
        <w:spacing w:after="0"/>
        <w:ind w:left="0"/>
        <w:jc w:val="both"/>
      </w:pPr>
      <w:r>
        <w:rPr>
          <w:rFonts w:ascii="Times New Roman"/>
          <w:b w:val="false"/>
          <w:i w:val="false"/>
          <w:color w:val="000000"/>
          <w:sz w:val="28"/>
        </w:rPr>
        <w:t xml:space="preserve">
"Зейнетақы қорларына, банктерге кәмелетке </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министрлігі Жол полициясы комитетінің   </w:t>
      </w:r>
      <w:r>
        <w:br/>
      </w:r>
      <w:r>
        <w:rPr>
          <w:rFonts w:ascii="Times New Roman"/>
          <w:b w:val="false"/>
          <w:i w:val="false"/>
          <w:color w:val="000000"/>
          <w:sz w:val="28"/>
        </w:rPr>
        <w:t xml:space="preserve">
аумақтық бөлімшелеріне кәмелетке толмаған </w:t>
      </w:r>
      <w:r>
        <w:br/>
      </w:r>
      <w:r>
        <w:rPr>
          <w:rFonts w:ascii="Times New Roman"/>
          <w:b w:val="false"/>
          <w:i w:val="false"/>
          <w:color w:val="000000"/>
          <w:sz w:val="28"/>
        </w:rPr>
        <w:t xml:space="preserve">
балаларға мұраны ресімдеу        </w:t>
      </w:r>
      <w:r>
        <w:br/>
      </w:r>
      <w:r>
        <w:rPr>
          <w:rFonts w:ascii="Times New Roman"/>
          <w:b w:val="false"/>
          <w:i w:val="false"/>
          <w:color w:val="000000"/>
          <w:sz w:val="28"/>
        </w:rPr>
        <w:t xml:space="preserve">
үшін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3"/>
    <w:bookmarkStart w:name="z83" w:id="34"/>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2968"/>
        <w:gridCol w:w="1786"/>
        <w:gridCol w:w="1849"/>
        <w:gridCol w:w="2229"/>
        <w:gridCol w:w="2230"/>
        <w:gridCol w:w="1914"/>
      </w:tblGrid>
      <w:tr>
        <w:trPr>
          <w:trHeight w:val="6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(жұмыс барысы, ағымы) N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Құрылымдық-қызметтік бірліктің 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процедураның, операцияның) атауы және олардың сипаттамасы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арқылы алынған құжаттарды тіркейді және бөлім бастығына қарауға жібереді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негізді жауаптың анықтама дайындау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негізді жауаптың жобасын қарастыру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ұйымдастырушылық-өкімдік шешім)</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бөлім бастығына қарауға жіберу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көрсетілген негізді жауапты Орталыққа жіберу</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35"/>
    <w:p>
      <w:pPr>
        <w:spacing w:after="0"/>
        <w:ind w:left="0"/>
        <w:jc w:val="both"/>
      </w:pPr>
      <w:r>
        <w:rPr>
          <w:rFonts w:ascii="Times New Roman"/>
          <w:b w:val="false"/>
          <w:i w:val="false"/>
          <w:color w:val="000000"/>
          <w:sz w:val="28"/>
        </w:rPr>
        <w:t xml:space="preserve">
"Зейнетақы қорларына, банктерге кәмелетке </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министрлігі Жол полициясы комитетінің   </w:t>
      </w:r>
      <w:r>
        <w:br/>
      </w:r>
      <w:r>
        <w:rPr>
          <w:rFonts w:ascii="Times New Roman"/>
          <w:b w:val="false"/>
          <w:i w:val="false"/>
          <w:color w:val="000000"/>
          <w:sz w:val="28"/>
        </w:rPr>
        <w:t xml:space="preserve">
аумақтық бөлімшелеріне кәмелетке толмаған </w:t>
      </w:r>
      <w:r>
        <w:br/>
      </w:r>
      <w:r>
        <w:rPr>
          <w:rFonts w:ascii="Times New Roman"/>
          <w:b w:val="false"/>
          <w:i w:val="false"/>
          <w:color w:val="000000"/>
          <w:sz w:val="28"/>
        </w:rPr>
        <w:t xml:space="preserve">
балаларға мұраны ресімдеу        </w:t>
      </w:r>
      <w:r>
        <w:br/>
      </w:r>
      <w:r>
        <w:rPr>
          <w:rFonts w:ascii="Times New Roman"/>
          <w:b w:val="false"/>
          <w:i w:val="false"/>
          <w:color w:val="000000"/>
          <w:sz w:val="28"/>
        </w:rPr>
        <w:t xml:space="preserve">
үшін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5"/>
    <w:bookmarkStart w:name="z85" w:id="36"/>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36"/>
    <w:p>
      <w:pPr>
        <w:spacing w:after="0"/>
        <w:ind w:left="0"/>
        <w:jc w:val="both"/>
      </w:pPr>
      <w:r>
        <w:drawing>
          <wp:inline distT="0" distB="0" distL="0" distR="0">
            <wp:extent cx="78994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99400" cy="8001000"/>
                    </a:xfrm>
                    <a:prstGeom prst="rect">
                      <a:avLst/>
                    </a:prstGeom>
                  </pic:spPr>
                </pic:pic>
              </a:graphicData>
            </a:graphic>
          </wp:inline>
        </w:drawing>
      </w:r>
    </w:p>
    <w:bookmarkStart w:name="z86" w:id="37"/>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37"/>
    <w:bookmarkStart w:name="z87" w:id="38"/>
    <w:p>
      <w:pPr>
        <w:spacing w:after="0"/>
        <w:ind w:left="0"/>
        <w:jc w:val="left"/>
      </w:pPr>
      <w:r>
        <w:rPr>
          <w:rFonts w:ascii="Times New Roman"/>
          <w:b/>
          <w:i w:val="false"/>
          <w:color w:val="000000"/>
        </w:rPr>
        <w:t xml:space="preserve"> 
"Кәмелетке толмағандарға меншік құқығында тиесілі</w:t>
      </w:r>
      <w:r>
        <w:br/>
      </w:r>
      <w:r>
        <w:rPr>
          <w:rFonts w:ascii="Times New Roman"/>
          <w:b/>
          <w:i w:val="false"/>
          <w:color w:val="000000"/>
        </w:rPr>
        <w:t>
мүлікпен мәмілелерді ресімдеу үшін қорғаншылық</w:t>
      </w:r>
      <w:r>
        <w:br/>
      </w:r>
      <w:r>
        <w:rPr>
          <w:rFonts w:ascii="Times New Roman"/>
          <w:b/>
          <w:i w:val="false"/>
          <w:color w:val="000000"/>
        </w:rPr>
        <w:t>
немесе қамқоршылық жөніндегі функцияларды жүзеге</w:t>
      </w:r>
      <w:r>
        <w:br/>
      </w:r>
      <w:r>
        <w:rPr>
          <w:rFonts w:ascii="Times New Roman"/>
          <w:b/>
          <w:i w:val="false"/>
          <w:color w:val="000000"/>
        </w:rPr>
        <w:t>
асыратын органдардың анықтамаларын беру"</w:t>
      </w:r>
      <w:r>
        <w:br/>
      </w:r>
      <w:r>
        <w:rPr>
          <w:rFonts w:ascii="Times New Roman"/>
          <w:b/>
          <w:i w:val="false"/>
          <w:color w:val="000000"/>
        </w:rPr>
        <w:t>
мемлекеттік қызмет регламенті</w:t>
      </w:r>
    </w:p>
    <w:bookmarkEnd w:id="38"/>
    <w:bookmarkStart w:name="z88" w:id="39"/>
    <w:p>
      <w:pPr>
        <w:spacing w:after="0"/>
        <w:ind w:left="0"/>
        <w:jc w:val="left"/>
      </w:pPr>
      <w:r>
        <w:rPr>
          <w:rFonts w:ascii="Times New Roman"/>
          <w:b/>
          <w:i w:val="false"/>
          <w:color w:val="000000"/>
        </w:rPr>
        <w:t xml:space="preserve"> 
1. Жалпы ережелер</w:t>
      </w:r>
    </w:p>
    <w:bookmarkEnd w:id="39"/>
    <w:bookmarkStart w:name="z89" w:id="40"/>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Көктөбе селосы, Абылай Хан көшесі, 32, телефоны 8 (71838) 91-3-36, мекен-жайында орналасқан "Май ауданының білім бөлімі" мемлекеттік мекемесі арқылы көрсетіледі, (бұдан әрі – уәкілетті орган), жұмыс кестесі демалыс (сенбі, жексенбі) және мереке күндерін қоспағанда, сағат 13.00-ден 14.30-ға дейін түскі үзіліспен, сағат 9.00-ден 18.30-ға дейін, Көктөбе селосы, Сейфулин көшесі, 13, телефоны 8 (71838) 92-1-13 мекен-жайында орналасқан Республикалық мемлекеттік кәсіпорынының филиалы, "Павлодар облысы бойынша халыққа қызмет көрсету орталығы", Май ауданы бөлімі (бұдан әрі – Орталық), арқылы көрсетіледі, жұмыс кестесі демалыс (жексенбі) және мереке күндерін қоспағанда, күн сайын үзіліссіз, сағат 9.00-ден 19.00-ге дейін, сондай-ақ мемлекеттік қызметті алушы да электрондық цифрлы қолтаңба (бұдан әрі – ЭСҚ) болған жағдайда "электрондық үкіметтің" www.e.gov.kz веб-порталы (бұдан әрі – портал) арқылы көрсетеді.</w:t>
      </w:r>
      <w:r>
        <w:br/>
      </w:r>
      <w:r>
        <w:rPr>
          <w:rFonts w:ascii="Times New Roman"/>
          <w:b w:val="false"/>
          <w:i w:val="false"/>
          <w:color w:val="000000"/>
          <w:sz w:val="28"/>
        </w:rPr>
        <w:t>
      Шалғайдағы елді мекен тұрғындарына мемлекеттік қызметтердің қолжетімділігін қамтамасыз ету мақсатында мемлекеттік қызметтерді Жылжымалы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орталықта –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(бұдан әрі – анықтама) қағаз тасымалдағышта беру.</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(бұдан әрі -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p>
    <w:bookmarkEnd w:id="40"/>
    <w:bookmarkStart w:name="z96" w:id="41"/>
    <w:p>
      <w:pPr>
        <w:spacing w:after="0"/>
        <w:ind w:left="0"/>
        <w:jc w:val="left"/>
      </w:pPr>
      <w:r>
        <w:rPr>
          <w:rFonts w:ascii="Times New Roman"/>
          <w:b/>
          <w:i w:val="false"/>
          <w:color w:val="000000"/>
        </w:rPr>
        <w:t xml:space="preserve"> 
2. Мемлекеттік қызмет көрсету процессіндегі</w:t>
      </w:r>
      <w:r>
        <w:br/>
      </w:r>
      <w:r>
        <w:rPr>
          <w:rFonts w:ascii="Times New Roman"/>
          <w:b/>
          <w:i w:val="false"/>
          <w:color w:val="000000"/>
        </w:rPr>
        <w:t>
іс-әрекеттер тәртібін сипаттау</w:t>
      </w:r>
    </w:p>
    <w:bookmarkEnd w:id="41"/>
    <w:bookmarkStart w:name="z97" w:id="42"/>
    <w:p>
      <w:pPr>
        <w:spacing w:after="0"/>
        <w:ind w:left="0"/>
        <w:jc w:val="both"/>
      </w:pPr>
      <w:r>
        <w:rPr>
          <w:rFonts w:ascii="Times New Roman"/>
          <w:b w:val="false"/>
          <w:i w:val="false"/>
          <w:color w:val="000000"/>
          <w:sz w:val="28"/>
        </w:rPr>
        <w:t>
      8. Мемлекеттік қызметті алушы осы мемлекеттік қызметті алу үшін стандарттың 11 тармағында көрсетілген құжаттарды ұсынуы тиіс.</w:t>
      </w:r>
      <w:r>
        <w:br/>
      </w:r>
      <w:r>
        <w:rPr>
          <w:rFonts w:ascii="Times New Roman"/>
          <w:b w:val="false"/>
          <w:i w:val="false"/>
          <w:color w:val="000000"/>
          <w:sz w:val="28"/>
        </w:rPr>
        <w:t>
      Орталықта барлық құжаттарды қабылдаған кезде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9. Стандарттың 16 тармағында қарастырылған негіздер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үрдісіне қатысатын құрылымдық-қызметтік бірліктер: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11.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2"/>
    <w:bookmarkStart w:name="z102" w:id="43"/>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43"/>
    <w:bookmarkStart w:name="z103" w:id="44"/>
    <w:p>
      <w:pPr>
        <w:spacing w:after="0"/>
        <w:ind w:left="0"/>
        <w:jc w:val="both"/>
      </w:pPr>
      <w:r>
        <w:rPr>
          <w:rFonts w:ascii="Times New Roman"/>
          <w:b w:val="false"/>
          <w:i w:val="false"/>
          <w:color w:val="000000"/>
          <w:sz w:val="28"/>
        </w:rPr>
        <w:t>
      13.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44"/>
    <w:bookmarkStart w:name="z104" w:id="45"/>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xml:space="preserve">
тиесілі мүлікпен мәмілелерді ресімдеу  </w:t>
      </w:r>
      <w:r>
        <w:br/>
      </w:r>
      <w:r>
        <w:rPr>
          <w:rFonts w:ascii="Times New Roman"/>
          <w:b w:val="false"/>
          <w:i w:val="false"/>
          <w:color w:val="000000"/>
          <w:sz w:val="28"/>
        </w:rPr>
        <w:t xml:space="preserve">
үшін қорғаншылық немесе қамқоршылық   </w:t>
      </w:r>
      <w:r>
        <w:br/>
      </w:r>
      <w:r>
        <w:rPr>
          <w:rFonts w:ascii="Times New Roman"/>
          <w:b w:val="false"/>
          <w:i w:val="false"/>
          <w:color w:val="000000"/>
          <w:sz w:val="28"/>
        </w:rPr>
        <w:t xml:space="preserve">
жөніндегі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5"/>
    <w:bookmarkStart w:name="z105" w:id="46"/>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985"/>
        <w:gridCol w:w="1796"/>
        <w:gridCol w:w="1860"/>
        <w:gridCol w:w="2242"/>
        <w:gridCol w:w="2242"/>
        <w:gridCol w:w="1989"/>
      </w:tblGrid>
      <w:tr>
        <w:trPr>
          <w:trHeight w:val="6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(жұмыс барысы, ағымы) N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Құрылымдық-қызметтік бірліктің атауы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процедураның, операцияның) атауы және олардың сипаттамасы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арқылы алынған құжаттарды тіркейді және бөлім бастығына қарауға жібереді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негізді жауаптың анықтама дайындау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негізді жауаптың жобасын қарастыру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ұйымдастырушылық-өкімдік шешім)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бөлім бастығына қарауға жіберу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көрсетілген негізді жауапты Орталыққа жіберу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47"/>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xml:space="preserve">
тиесілі мүлікпен мәмілелерді ресімдеу  </w:t>
      </w:r>
      <w:r>
        <w:br/>
      </w:r>
      <w:r>
        <w:rPr>
          <w:rFonts w:ascii="Times New Roman"/>
          <w:b w:val="false"/>
          <w:i w:val="false"/>
          <w:color w:val="000000"/>
          <w:sz w:val="28"/>
        </w:rPr>
        <w:t xml:space="preserve">
үшін қорғаншылық немесе қамқоршылық   </w:t>
      </w:r>
      <w:r>
        <w:br/>
      </w:r>
      <w:r>
        <w:rPr>
          <w:rFonts w:ascii="Times New Roman"/>
          <w:b w:val="false"/>
          <w:i w:val="false"/>
          <w:color w:val="000000"/>
          <w:sz w:val="28"/>
        </w:rPr>
        <w:t xml:space="preserve">
жөніндегі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7"/>
    <w:bookmarkStart w:name="z107" w:id="48"/>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48"/>
    <w:p>
      <w:pPr>
        <w:spacing w:after="0"/>
        <w:ind w:left="0"/>
        <w:jc w:val="both"/>
      </w:pPr>
      <w:r>
        <w:drawing>
          <wp:inline distT="0" distB="0" distL="0" distR="0">
            <wp:extent cx="79248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24800" cy="8255000"/>
                    </a:xfrm>
                    <a:prstGeom prst="rect">
                      <a:avLst/>
                    </a:prstGeom>
                  </pic:spPr>
                </pic:pic>
              </a:graphicData>
            </a:graphic>
          </wp:inline>
        </w:drawing>
      </w:r>
    </w:p>
    <w:bookmarkStart w:name="z108" w:id="49"/>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49"/>
    <w:bookmarkStart w:name="z109" w:id="50"/>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санаттарына тегін</w:t>
      </w:r>
      <w:r>
        <w:br/>
      </w:r>
      <w:r>
        <w:rPr>
          <w:rFonts w:ascii="Times New Roman"/>
          <w:b/>
          <w:i w:val="false"/>
          <w:color w:val="000000"/>
        </w:rPr>
        <w:t>
тамақтандыруды ұсыну үшін құжаттар қабылдау"</w:t>
      </w:r>
      <w:r>
        <w:br/>
      </w:r>
      <w:r>
        <w:rPr>
          <w:rFonts w:ascii="Times New Roman"/>
          <w:b/>
          <w:i w:val="false"/>
          <w:color w:val="000000"/>
        </w:rPr>
        <w:t>
мемлекеттік қызмет регламенті</w:t>
      </w:r>
    </w:p>
    <w:bookmarkEnd w:id="50"/>
    <w:bookmarkStart w:name="z110" w:id="51"/>
    <w:p>
      <w:pPr>
        <w:spacing w:after="0"/>
        <w:ind w:left="0"/>
        <w:jc w:val="left"/>
      </w:pPr>
      <w:r>
        <w:rPr>
          <w:rFonts w:ascii="Times New Roman"/>
          <w:b/>
          <w:i w:val="false"/>
          <w:color w:val="000000"/>
        </w:rPr>
        <w:t xml:space="preserve"> 
1. Жалпы ережелер</w:t>
      </w:r>
    </w:p>
    <w:bookmarkEnd w:id="51"/>
    <w:bookmarkStart w:name="z111" w:id="52"/>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-қосымшаларға сәйкес аудандағы жергілікті атқарушы органдары жүзеге асырады.</w:t>
      </w:r>
      <w:r>
        <w:br/>
      </w:r>
      <w:r>
        <w:rPr>
          <w:rFonts w:ascii="Times New Roman"/>
          <w:b w:val="false"/>
          <w:i w:val="false"/>
          <w:color w:val="000000"/>
          <w:sz w:val="28"/>
        </w:rPr>
        <w:t>
      Мемлекеттік қызмет оқу жылы бойы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5. Мемлекеттік қызмет мемлекеттік мекемелердегі білім алушылар мен тәрбиеленушілерге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p>
    <w:bookmarkEnd w:id="52"/>
    <w:bookmarkStart w:name="z117" w:id="53"/>
    <w:p>
      <w:pPr>
        <w:spacing w:after="0"/>
        <w:ind w:left="0"/>
        <w:jc w:val="left"/>
      </w:pPr>
      <w:r>
        <w:rPr>
          <w:rFonts w:ascii="Times New Roman"/>
          <w:b/>
          <w:i w:val="false"/>
          <w:color w:val="000000"/>
        </w:rPr>
        <w:t xml:space="preserve"> 
2. Мемлекеттік қызмет көрсету тәртібіне талаптар</w:t>
      </w:r>
    </w:p>
    <w:bookmarkEnd w:id="53"/>
    <w:bookmarkStart w:name="z118" w:id="54"/>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мемлекеттiк қызмет алу үшін өтініш беру бес жұмыс күнін (өтініш түскен мерзімнен бастап 5 күн ішінде) құрайды;</w:t>
      </w:r>
      <w:r>
        <w:br/>
      </w:r>
      <w:r>
        <w:rPr>
          <w:rFonts w:ascii="Times New Roman"/>
          <w:b w:val="false"/>
          <w:i w:val="false"/>
          <w:color w:val="000000"/>
          <w:sz w:val="28"/>
        </w:rPr>
        <w:t>
      2) өтініш беруші жүгінген күні сол жерде көрсетілген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көрсетілген мемлекеттік қызметті алушыға қызмет көрсетудің барынша шекті уақыты (тіркеу кезінде) – 30 минуттан аспайды.</w:t>
      </w:r>
    </w:p>
    <w:bookmarkEnd w:id="54"/>
    <w:bookmarkStart w:name="z119" w:id="55"/>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55"/>
    <w:bookmarkStart w:name="z120" w:id="56"/>
    <w:p>
      <w:pPr>
        <w:spacing w:after="0"/>
        <w:ind w:left="0"/>
        <w:jc w:val="both"/>
      </w:pPr>
      <w:r>
        <w:rPr>
          <w:rFonts w:ascii="Times New Roman"/>
          <w:b w:val="false"/>
          <w:i w:val="false"/>
          <w:color w:val="000000"/>
          <w:sz w:val="28"/>
        </w:rPr>
        <w:t>
      8. Мемлекеттік қызметті алу үшін алушы ауданның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Мемлекеттік қызметті алу үшін барлық құжаттарды тапсыру кезінде мемлекеттік қызметті алушыға қызметті алатын күнін көрсете отырып, қолхат берген ауданның білім беру ұйымының жауапты қызметкерінің тегі, аты, әкесінің аты, өтінішті қабылдаған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Мемлекеттік қызметті көрсету үшін құжаттарды қабылдау ауданның білім беру ұйымының бір жауапты қызметкерімен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үдерісінде мынадай құрылымдық-функционалды бірліктер қатыстырылған:</w:t>
      </w:r>
      <w:r>
        <w:br/>
      </w:r>
      <w:r>
        <w:rPr>
          <w:rFonts w:ascii="Times New Roman"/>
          <w:b w:val="false"/>
          <w:i w:val="false"/>
          <w:color w:val="000000"/>
          <w:sz w:val="28"/>
        </w:rPr>
        <w:t>
      1) Ауданның білім беру ұйымының жауапты қызметкері;</w:t>
      </w:r>
      <w:r>
        <w:br/>
      </w:r>
      <w:r>
        <w:rPr>
          <w:rFonts w:ascii="Times New Roman"/>
          <w:b w:val="false"/>
          <w:i w:val="false"/>
          <w:color w:val="000000"/>
          <w:sz w:val="28"/>
        </w:rPr>
        <w:t>
      2) Ауданның білім беру ұйымының басшысы;</w:t>
      </w:r>
      <w:r>
        <w:br/>
      </w:r>
      <w:r>
        <w:rPr>
          <w:rFonts w:ascii="Times New Roman"/>
          <w:b w:val="false"/>
          <w:i w:val="false"/>
          <w:color w:val="000000"/>
          <w:sz w:val="28"/>
        </w:rPr>
        <w:t>
      3) Селолық округ әкімі аппаратының учаскелік комиссиясы.</w:t>
      </w:r>
      <w:r>
        <w:br/>
      </w:r>
      <w:r>
        <w:rPr>
          <w:rFonts w:ascii="Times New Roman"/>
          <w:b w:val="false"/>
          <w:i w:val="false"/>
          <w:color w:val="000000"/>
          <w:sz w:val="28"/>
        </w:rPr>
        <w:t>
</w:t>
      </w:r>
      <w:r>
        <w:rPr>
          <w:rFonts w:ascii="Times New Roman"/>
          <w:b w:val="false"/>
          <w:i w:val="false"/>
          <w:color w:val="000000"/>
          <w:sz w:val="28"/>
        </w:rPr>
        <w:t>
      11.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56"/>
    <w:bookmarkStart w:name="z125" w:id="57"/>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57"/>
    <w:bookmarkStart w:name="z126" w:id="58"/>
    <w:p>
      <w:pPr>
        <w:spacing w:after="0"/>
        <w:ind w:left="0"/>
        <w:jc w:val="both"/>
      </w:pPr>
      <w:r>
        <w:rPr>
          <w:rFonts w:ascii="Times New Roman"/>
          <w:b w:val="false"/>
          <w:i w:val="false"/>
          <w:color w:val="000000"/>
          <w:sz w:val="28"/>
        </w:rPr>
        <w:t>
      13.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58"/>
    <w:bookmarkStart w:name="z127" w:id="59"/>
    <w:p>
      <w:pPr>
        <w:spacing w:after="0"/>
        <w:ind w:left="0"/>
        <w:jc w:val="both"/>
      </w:pPr>
      <w:r>
        <w:rPr>
          <w:rFonts w:ascii="Times New Roman"/>
          <w:b w:val="false"/>
          <w:i w:val="false"/>
          <w:color w:val="000000"/>
          <w:sz w:val="28"/>
        </w:rPr>
        <w:t xml:space="preserve">
"Жалпы білім беретін мектептерде білім  </w:t>
      </w:r>
      <w:r>
        <w:br/>
      </w:r>
      <w:r>
        <w:rPr>
          <w:rFonts w:ascii="Times New Roman"/>
          <w:b w:val="false"/>
          <w:i w:val="false"/>
          <w:color w:val="000000"/>
          <w:sz w:val="28"/>
        </w:rPr>
        <w:t>
алушылар мен тәрбиеленушілердің жекелеген</w:t>
      </w:r>
      <w:r>
        <w:br/>
      </w:r>
      <w:r>
        <w:rPr>
          <w:rFonts w:ascii="Times New Roman"/>
          <w:b w:val="false"/>
          <w:i w:val="false"/>
          <w:color w:val="000000"/>
          <w:sz w:val="28"/>
        </w:rPr>
        <w:t xml:space="preserve">
санаттарына тегін тамақтандыруды    </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9"/>
    <w:bookmarkStart w:name="z128" w:id="60"/>
    <w:p>
      <w:pPr>
        <w:spacing w:after="0"/>
        <w:ind w:left="0"/>
        <w:jc w:val="left"/>
      </w:pPr>
      <w:r>
        <w:rPr>
          <w:rFonts w:ascii="Times New Roman"/>
          <w:b/>
          <w:i w:val="false"/>
          <w:color w:val="000000"/>
        </w:rPr>
        <w:t xml:space="preserve"> 
Май ауданының ауылдар, селолық округтер</w:t>
      </w:r>
      <w:r>
        <w:br/>
      </w:r>
      <w:r>
        <w:rPr>
          <w:rFonts w:ascii="Times New Roman"/>
          <w:b/>
          <w:i w:val="false"/>
          <w:color w:val="000000"/>
        </w:rPr>
        <w:t>
әкiмдерi аппараттарының тiзбесi</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4207"/>
        <w:gridCol w:w="2287"/>
        <w:gridCol w:w="4583"/>
        <w:gridCol w:w="1767"/>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немесе селолық округi әкiмi аппаратының атауы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селолық округі әкімінің аппараты"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8(71838)97266</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Каратерек ауылы, Баймуратов көшесі, 21 үй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әкімінің аппараты"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8(71838)90210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 ауылы, Абылайхан көшесі, 13 үй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селолық округі әкімінің аппараты"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8(71838)99230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Жумыскер ауылы, Бокин көшесі, 2 үй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әкімінің аппараты"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8(71838)40401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Саты ауылы, Исатай көшесі, 12 үй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селолық округі әкімінің аппараты"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8(71838)95230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Малайсары ауылы, Абай көшесі, 30 үй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8(71838)91499</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Кентүбек ауылы, Ленин көшесі, 17 үй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8(71838)91511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Қазбек би көшесі, 24 үй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селолық округі әкімінің аппараты"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8(71838)94350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Баскөл ауылы, Балкенов көшесі, 18 үй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ауылы әкімінің аппараты"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8(71838)90330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Майтүбек ауылы, Целинная көшесі, 27 үй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 әкімінің аппараты"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8(71843)92210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Ақжар ауылы, Құрманғазы көшесі, 1 үй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селолық округі әкімінің аппараты"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8(71843)96223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Ақшиман ауылы, Желтоқсан көшесі, 1 үй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29" w:id="61"/>
    <w:p>
      <w:pPr>
        <w:spacing w:after="0"/>
        <w:ind w:left="0"/>
        <w:jc w:val="both"/>
      </w:pPr>
      <w:r>
        <w:rPr>
          <w:rFonts w:ascii="Times New Roman"/>
          <w:b w:val="false"/>
          <w:i w:val="false"/>
          <w:color w:val="000000"/>
          <w:sz w:val="28"/>
        </w:rPr>
        <w:t xml:space="preserve">
"Жалпы білім беретін мектептерде білім  </w:t>
      </w:r>
      <w:r>
        <w:br/>
      </w:r>
      <w:r>
        <w:rPr>
          <w:rFonts w:ascii="Times New Roman"/>
          <w:b w:val="false"/>
          <w:i w:val="false"/>
          <w:color w:val="000000"/>
          <w:sz w:val="28"/>
        </w:rPr>
        <w:t>
алушылар мен тәрбиеленушілердің жекелеген</w:t>
      </w:r>
      <w:r>
        <w:br/>
      </w:r>
      <w:r>
        <w:rPr>
          <w:rFonts w:ascii="Times New Roman"/>
          <w:b w:val="false"/>
          <w:i w:val="false"/>
          <w:color w:val="000000"/>
          <w:sz w:val="28"/>
        </w:rPr>
        <w:t xml:space="preserve">
санаттарына тегін тамақтандыруды    </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61"/>
    <w:bookmarkStart w:name="z130" w:id="62"/>
    <w:p>
      <w:pPr>
        <w:spacing w:after="0"/>
        <w:ind w:left="0"/>
        <w:jc w:val="left"/>
      </w:pPr>
      <w:r>
        <w:rPr>
          <w:rFonts w:ascii="Times New Roman"/>
          <w:b/>
          <w:i w:val="false"/>
          <w:color w:val="000000"/>
        </w:rPr>
        <w:t xml:space="preserve"> 
Май ауданы білім ұйымдарының тізімі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617"/>
        <w:gridCol w:w="3347"/>
        <w:gridCol w:w="5739"/>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білім беретін мекеме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Ақжар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ЖОББМ"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8(71843) 92293, Е-mail: akzhar @mail.ru</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ЖОББМ"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98230, Е-mail: mai_oo@mail.ru</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Қаратерек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ЖОББМ"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97231, Е-mail: karaterek@mail.ru</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Майтүбек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ЖОББМ"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90211, Е-mail: tolkyN72@mail.ru</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Қызыл Еңбек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ЖОББМ"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40605, Е-mail: kazakztaN@mail.ru</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Жұмыскер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ЖОББМ"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99235, Е-mail: kazaN_@mail.ru</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Саты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ЖОББМ"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40403, Е-mail: satu_1968@mail.ru</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Малайсары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ЖОББМ"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95231, Е-mail: malaisary@mail.ru</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Кентүбек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ЖОББМ"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91255, Е-mail: keNtubek_mektep@mail.ru</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"Е.Мұқашев атындағы ЖОББМ"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91192, Е-mail: mukasheva91192@mail.ru</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Баскөл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"А.Иманов атындағы ЖОББ мектеп-лицей"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94296, Е-mail: imaNov_mektep@mail.ru</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ЖОББМ"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91364, Е-mail: koktobeschoola@mail.ru</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Ақшиман ауылы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ЖОББМ" мемлекеттік мекемесі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8(71843) 96216, Е-mail: akzchimaNskola@mail.ru</w:t>
            </w:r>
          </w:p>
        </w:tc>
      </w:tr>
    </w:tbl>
    <w:bookmarkStart w:name="z131" w:id="63"/>
    <w:p>
      <w:pPr>
        <w:spacing w:after="0"/>
        <w:ind w:left="0"/>
        <w:jc w:val="both"/>
      </w:pPr>
      <w:r>
        <w:rPr>
          <w:rFonts w:ascii="Times New Roman"/>
          <w:b w:val="false"/>
          <w:i w:val="false"/>
          <w:color w:val="000000"/>
          <w:sz w:val="28"/>
        </w:rPr>
        <w:t xml:space="preserve">
"Жалпы білім беретін мектептерде білім  </w:t>
      </w:r>
      <w:r>
        <w:br/>
      </w:r>
      <w:r>
        <w:rPr>
          <w:rFonts w:ascii="Times New Roman"/>
          <w:b w:val="false"/>
          <w:i w:val="false"/>
          <w:color w:val="000000"/>
          <w:sz w:val="28"/>
        </w:rPr>
        <w:t>
алушылар мен тәрбиеленушілердің жекелеген</w:t>
      </w:r>
      <w:r>
        <w:br/>
      </w:r>
      <w:r>
        <w:rPr>
          <w:rFonts w:ascii="Times New Roman"/>
          <w:b w:val="false"/>
          <w:i w:val="false"/>
          <w:color w:val="000000"/>
          <w:sz w:val="28"/>
        </w:rPr>
        <w:t xml:space="preserve">
санаттарына тегін тамақтандыруды    </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63"/>
    <w:bookmarkStart w:name="z132" w:id="64"/>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463"/>
        <w:gridCol w:w="2119"/>
        <w:gridCol w:w="1926"/>
        <w:gridCol w:w="2034"/>
        <w:gridCol w:w="2270"/>
        <w:gridCol w:w="2314"/>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1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әкімдігінің учаскелік комиссиясы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алуға үміткердің үй-тұрмыс жағдайын тексеруді жүргізеді және үй-тұрмыс жағдайын тексеру актісін жасайды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анықтаманың не қызметті ұсынудан бас тарту туралы дәлелді жауаптың жобасын дайындайды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анықтамаға не қызметті ұсынудан бас тарту туралы дәлелді жауапқа қол қояды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тегін тамақтануды ұсыну туралы анықтаманы не қызметті ұсынудан бас тарту туралы дәлелді жауапты береді</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Үй-тұрмыс жағдайын тексеру актісі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анықтаманың не қызмет ұсынудан бас тарту туралы дәлелді жауаптың жобасы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 не қызметті ұсынудан бас тарту туралы дәлелді жауап</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 не қызметті ұсынудан бас тарту туралы дәлелді жауап</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65"/>
    <w:p>
      <w:pPr>
        <w:spacing w:after="0"/>
        <w:ind w:left="0"/>
        <w:jc w:val="both"/>
      </w:pPr>
      <w:r>
        <w:rPr>
          <w:rFonts w:ascii="Times New Roman"/>
          <w:b w:val="false"/>
          <w:i w:val="false"/>
          <w:color w:val="000000"/>
          <w:sz w:val="28"/>
        </w:rPr>
        <w:t xml:space="preserve">
"Жалпы білім беретін мектептерде білім  </w:t>
      </w:r>
      <w:r>
        <w:br/>
      </w:r>
      <w:r>
        <w:rPr>
          <w:rFonts w:ascii="Times New Roman"/>
          <w:b w:val="false"/>
          <w:i w:val="false"/>
          <w:color w:val="000000"/>
          <w:sz w:val="28"/>
        </w:rPr>
        <w:t>
алушылар мен тәрбиеленушілердің жекелеген</w:t>
      </w:r>
      <w:r>
        <w:br/>
      </w:r>
      <w:r>
        <w:rPr>
          <w:rFonts w:ascii="Times New Roman"/>
          <w:b w:val="false"/>
          <w:i w:val="false"/>
          <w:color w:val="000000"/>
          <w:sz w:val="28"/>
        </w:rPr>
        <w:t xml:space="preserve">
санаттарына тегін тамақтандыруды    </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65"/>
    <w:bookmarkStart w:name="z134" w:id="66"/>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66"/>
    <w:p>
      <w:pPr>
        <w:spacing w:after="0"/>
        <w:ind w:left="0"/>
        <w:jc w:val="both"/>
      </w:pPr>
      <w:r>
        <w:drawing>
          <wp:inline distT="0" distB="0" distL="0" distR="0">
            <wp:extent cx="74422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42200" cy="9232900"/>
                    </a:xfrm>
                    <a:prstGeom prst="rect">
                      <a:avLst/>
                    </a:prstGeom>
                  </pic:spPr>
                </pic:pic>
              </a:graphicData>
            </a:graphic>
          </wp:inline>
        </w:drawing>
      </w:r>
    </w:p>
    <w:bookmarkStart w:name="z135" w:id="67"/>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67"/>
    <w:bookmarkStart w:name="z136" w:id="68"/>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мемлекеттік қызмет регламенті</w:t>
      </w:r>
    </w:p>
    <w:bookmarkEnd w:id="68"/>
    <w:bookmarkStart w:name="z137" w:id="69"/>
    <w:p>
      <w:pPr>
        <w:spacing w:after="0"/>
        <w:ind w:left="0"/>
        <w:jc w:val="left"/>
      </w:pPr>
      <w:r>
        <w:rPr>
          <w:rFonts w:ascii="Times New Roman"/>
          <w:b/>
          <w:i w:val="false"/>
          <w:color w:val="000000"/>
        </w:rPr>
        <w:t xml:space="preserve"> 
1. Жалпы ережелер</w:t>
      </w:r>
    </w:p>
    <w:bookmarkEnd w:id="69"/>
    <w:bookmarkStart w:name="z138" w:id="70"/>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денсаулық жағдайына байланысты уақытша немесе үнемі білім беру ұйымдарына бару мүмкіндігі жоқ жеке тұлғаларға (бұдан әрі – мемлекеттік қызметті алушы).</w:t>
      </w:r>
      <w:r>
        <w:br/>
      </w:r>
      <w:r>
        <w:rPr>
          <w:rFonts w:ascii="Times New Roman"/>
          <w:b w:val="false"/>
          <w:i w:val="false"/>
          <w:color w:val="000000"/>
          <w:sz w:val="28"/>
        </w:rPr>
        <w:t>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Май ауданының жалпы орта білім беретін ұйымдарымен (бұдан әрі – білім беру ұйымы), демалыс және мереке күндерін қоспағанда, сағат 13.00-ден 14.00-ге дейінгі түскі үзіліспен күн сайын сағат 9.00-ден 17.00-ге көрсетіледі.</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аяқтау нысаны білім беру ұйымының бұйрығы немесе мемлекеттiк қызмет көрсетуден бас тартатыны жөнінде дәлелдi жауап болып табылады.</w:t>
      </w:r>
    </w:p>
    <w:bookmarkEnd w:id="70"/>
    <w:bookmarkStart w:name="z143" w:id="71"/>
    <w:p>
      <w:pPr>
        <w:spacing w:after="0"/>
        <w:ind w:left="0"/>
        <w:jc w:val="left"/>
      </w:pPr>
      <w:r>
        <w:rPr>
          <w:rFonts w:ascii="Times New Roman"/>
          <w:b/>
          <w:i w:val="false"/>
          <w:color w:val="000000"/>
        </w:rPr>
        <w:t xml:space="preserve"> 
2. Мемлекеттік қызмет көрсетудің тәртібі</w:t>
      </w:r>
    </w:p>
    <w:bookmarkEnd w:id="71"/>
    <w:bookmarkStart w:name="z144" w:id="72"/>
    <w:p>
      <w:pPr>
        <w:spacing w:after="0"/>
        <w:ind w:left="0"/>
        <w:jc w:val="both"/>
      </w:pP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мемлекеттiк қызметті алушы қажетті құжаттарды тапсырған сәттен бастап – 3 жұмыс күні.</w:t>
      </w:r>
    </w:p>
    <w:bookmarkEnd w:id="72"/>
    <w:bookmarkStart w:name="z145" w:id="73"/>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73"/>
    <w:bookmarkStart w:name="z146" w:id="74"/>
    <w:p>
      <w:pPr>
        <w:spacing w:after="0"/>
        <w:ind w:left="0"/>
        <w:jc w:val="both"/>
      </w:pPr>
      <w:r>
        <w:rPr>
          <w:rFonts w:ascii="Times New Roman"/>
          <w:b w:val="false"/>
          <w:i w:val="false"/>
          <w:color w:val="000000"/>
          <w:sz w:val="28"/>
        </w:rPr>
        <w:t>
      7.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Мемлекеттік қызметті көрсету үшін құжаттарды қабылдау білім беру ұйымының жауапты қызметкерімен жүзеге асырылады.</w:t>
      </w:r>
      <w:r>
        <w:br/>
      </w:r>
      <w:r>
        <w:rPr>
          <w:rFonts w:ascii="Times New Roman"/>
          <w:b w:val="false"/>
          <w:i w:val="false"/>
          <w:color w:val="000000"/>
          <w:sz w:val="28"/>
        </w:rPr>
        <w:t>
</w:t>
      </w:r>
      <w:r>
        <w:rPr>
          <w:rFonts w:ascii="Times New Roman"/>
          <w:b w:val="false"/>
          <w:i w:val="false"/>
          <w:color w:val="000000"/>
          <w:sz w:val="28"/>
        </w:rPr>
        <w:t>
      8. Білім беру ұйымы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үдерісінде мынадай құрылымдық-функционалды бірліктер қатыстырылған:</w:t>
      </w:r>
      <w:r>
        <w:br/>
      </w:r>
      <w:r>
        <w:rPr>
          <w:rFonts w:ascii="Times New Roman"/>
          <w:b w:val="false"/>
          <w:i w:val="false"/>
          <w:color w:val="000000"/>
          <w:sz w:val="28"/>
        </w:rPr>
        <w:t>
      1) Ауданның білім беру ұйымының жауапты қызметкері;</w:t>
      </w:r>
      <w:r>
        <w:br/>
      </w:r>
      <w:r>
        <w:rPr>
          <w:rFonts w:ascii="Times New Roman"/>
          <w:b w:val="false"/>
          <w:i w:val="false"/>
          <w:color w:val="000000"/>
          <w:sz w:val="28"/>
        </w:rPr>
        <w:t>
      2) Ауданның білім беру ұйымының басшысы.</w:t>
      </w:r>
      <w:r>
        <w:br/>
      </w:r>
      <w:r>
        <w:rPr>
          <w:rFonts w:ascii="Times New Roman"/>
          <w:b w:val="false"/>
          <w:i w:val="false"/>
          <w:color w:val="000000"/>
          <w:sz w:val="28"/>
        </w:rPr>
        <w:t>
</w:t>
      </w:r>
      <w:r>
        <w:rPr>
          <w:rFonts w:ascii="Times New Roman"/>
          <w:b w:val="false"/>
          <w:i w:val="false"/>
          <w:color w:val="000000"/>
          <w:sz w:val="28"/>
        </w:rPr>
        <w:t>
      10.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74"/>
    <w:bookmarkStart w:name="z151" w:id="75"/>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75"/>
    <w:bookmarkStart w:name="z152" w:id="76"/>
    <w:p>
      <w:pPr>
        <w:spacing w:after="0"/>
        <w:ind w:left="0"/>
        <w:jc w:val="both"/>
      </w:pPr>
      <w:r>
        <w:rPr>
          <w:rFonts w:ascii="Times New Roman"/>
          <w:b w:val="false"/>
          <w:i w:val="false"/>
          <w:color w:val="000000"/>
          <w:sz w:val="28"/>
        </w:rPr>
        <w:t>
      12.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76"/>
    <w:bookmarkStart w:name="z153" w:id="77"/>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xml:space="preserve">
алмайтын балаларды үйде жеке   </w:t>
      </w:r>
      <w:r>
        <w:br/>
      </w:r>
      <w:r>
        <w:rPr>
          <w:rFonts w:ascii="Times New Roman"/>
          <w:b w:val="false"/>
          <w:i w:val="false"/>
          <w:color w:val="000000"/>
          <w:sz w:val="28"/>
        </w:rPr>
        <w:t xml:space="preserve">
тегін оқытуды ұйымдастыру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77"/>
    <w:bookmarkStart w:name="z154" w:id="78"/>
    <w:p>
      <w:pPr>
        <w:spacing w:after="0"/>
        <w:ind w:left="0"/>
        <w:jc w:val="left"/>
      </w:pPr>
      <w:r>
        <w:rPr>
          <w:rFonts w:ascii="Times New Roman"/>
          <w:b/>
          <w:i w:val="false"/>
          <w:color w:val="000000"/>
        </w:rPr>
        <w:t xml:space="preserve"> 
Май ауданы білім ұйымдарының тізімі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127"/>
        <w:gridCol w:w="3611"/>
        <w:gridCol w:w="4966"/>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білім беретін мекеме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Ақжар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8(71843) 92293, Е-mail: akzhar @mail.ru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98230, Е-mail: mai_oo@mail.ru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Қаратерек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97231, Е-mail: karaterek@mail.ru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Майтүбек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90211, Е-mail: tolkyn72@mail.ru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Қызыл Еңбек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40605, Е-mail: kazakztan@mail.ru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Жұмыскер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99235, Е-mail: kazan_@mail.ru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Саты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40403, Е-mail: satu_1968@mail.ru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Малайсары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95231, Е-mail: malaisary@mail.ru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Кентүбек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91255, Е-mail: kentubek_mektep@mail.ru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"Е.Мұқашев атындағы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91192, Е-mail: mukasheva91192@mail.ru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Баскөл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"А.Иманов атындағы ЖОББ мектеп-лицей"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94296, Е-mail: imanov_mektep@mail.ru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91364, Е-mail: koktobeschoola@mail.ru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Ақшиман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8(71843) 96216, Е-mail: akzchimanskola@mail.ru</w:t>
            </w:r>
          </w:p>
        </w:tc>
      </w:tr>
    </w:tbl>
    <w:bookmarkStart w:name="z155" w:id="79"/>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xml:space="preserve">
алмайтын балаларды үйде жеке   </w:t>
      </w:r>
      <w:r>
        <w:br/>
      </w:r>
      <w:r>
        <w:rPr>
          <w:rFonts w:ascii="Times New Roman"/>
          <w:b w:val="false"/>
          <w:i w:val="false"/>
          <w:color w:val="000000"/>
          <w:sz w:val="28"/>
        </w:rPr>
        <w:t xml:space="preserve">
тегін оқытуды ұйымдастыру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79"/>
    <w:bookmarkStart w:name="z156" w:id="80"/>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3713"/>
        <w:gridCol w:w="2768"/>
        <w:gridCol w:w="2727"/>
        <w:gridCol w:w="2930"/>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қажетті құжаттарды қабылдағаны туралы қолхат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қызметті ұсынудан бас тарту туралы дәлелді жауаптың жобасын дайындайды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қызметті ұсынудан бас тарту туралы дәлелді жауапқа қол қояды және мемлекеттік қызметті алушыға береді</w:t>
            </w:r>
          </w:p>
        </w:tc>
      </w:tr>
      <w:tr>
        <w:trPr>
          <w:trHeight w:val="22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 күні белгіленген тізімдеме</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 немесе қызмет ұсынудан бас тарту туралы дәлелді жауап</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ұсынудан бас тарту туралы дәлелді жауап</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81"/>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xml:space="preserve">
алмайтын балаларды үйде жеке   </w:t>
      </w:r>
      <w:r>
        <w:br/>
      </w:r>
      <w:r>
        <w:rPr>
          <w:rFonts w:ascii="Times New Roman"/>
          <w:b w:val="false"/>
          <w:i w:val="false"/>
          <w:color w:val="000000"/>
          <w:sz w:val="28"/>
        </w:rPr>
        <w:t xml:space="preserve">
тегін оқытуды ұйымдастыру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81"/>
    <w:bookmarkStart w:name="z158" w:id="82"/>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82"/>
    <w:p>
      <w:pPr>
        <w:spacing w:after="0"/>
        <w:ind w:left="0"/>
        <w:jc w:val="both"/>
      </w:pPr>
      <w:r>
        <w:drawing>
          <wp:inline distT="0" distB="0" distL="0" distR="0">
            <wp:extent cx="82804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80400" cy="5499100"/>
                    </a:xfrm>
                    <a:prstGeom prst="rect">
                      <a:avLst/>
                    </a:prstGeom>
                  </pic:spPr>
                </pic:pic>
              </a:graphicData>
            </a:graphic>
          </wp:inline>
        </w:drawing>
      </w:r>
    </w:p>
    <w:bookmarkStart w:name="z159" w:id="83"/>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83"/>
    <w:bookmarkStart w:name="z160" w:id="84"/>
    <w:p>
      <w:pPr>
        <w:spacing w:after="0"/>
        <w:ind w:left="0"/>
        <w:jc w:val="left"/>
      </w:pPr>
      <w:r>
        <w:rPr>
          <w:rFonts w:ascii="Times New Roman"/>
          <w:b/>
          <w:i w:val="false"/>
          <w:color w:val="000000"/>
        </w:rPr>
        <w:t xml:space="preserve"> 
"Бастауыш, негізгі орта, жалпы орта білім берудің жалпы</w:t>
      </w:r>
      <w:r>
        <w:br/>
      </w:r>
      <w:r>
        <w:rPr>
          <w:rFonts w:ascii="Times New Roman"/>
          <w:b/>
          <w:i w:val="false"/>
          <w:color w:val="000000"/>
        </w:rPr>
        <w:t>
білім беретін бағдарламалары бойынша оқыту үшін</w:t>
      </w:r>
      <w:r>
        <w:br/>
      </w:r>
      <w:r>
        <w:rPr>
          <w:rFonts w:ascii="Times New Roman"/>
          <w:b/>
          <w:i w:val="false"/>
          <w:color w:val="000000"/>
        </w:rPr>
        <w:t>
ведомстволық бағыныстылығына қарамастан білім беру</w:t>
      </w:r>
      <w:r>
        <w:br/>
      </w:r>
      <w:r>
        <w:rPr>
          <w:rFonts w:ascii="Times New Roman"/>
          <w:b/>
          <w:i w:val="false"/>
          <w:color w:val="000000"/>
        </w:rPr>
        <w:t>
ұйымдарына құжаттарды қабылдау және оқуға қабылдау"</w:t>
      </w:r>
      <w:r>
        <w:br/>
      </w:r>
      <w:r>
        <w:rPr>
          <w:rFonts w:ascii="Times New Roman"/>
          <w:b/>
          <w:i w:val="false"/>
          <w:color w:val="000000"/>
        </w:rPr>
        <w:t>
мемлекеттік қызмет регламенті</w:t>
      </w:r>
    </w:p>
    <w:bookmarkEnd w:id="84"/>
    <w:bookmarkStart w:name="z161" w:id="85"/>
    <w:p>
      <w:pPr>
        <w:spacing w:after="0"/>
        <w:ind w:left="0"/>
        <w:jc w:val="left"/>
      </w:pPr>
      <w:r>
        <w:rPr>
          <w:rFonts w:ascii="Times New Roman"/>
          <w:b/>
          <w:i w:val="false"/>
          <w:color w:val="000000"/>
        </w:rPr>
        <w:t xml:space="preserve"> 
1. Жалпы ережелер</w:t>
      </w:r>
    </w:p>
    <w:bookmarkEnd w:id="85"/>
    <w:bookmarkStart w:name="z162" w:id="86"/>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7-18 жастағы азаматтарына (бұдан әрі – мемлекеттік қызметті алушы).</w:t>
      </w:r>
      <w:r>
        <w:br/>
      </w:r>
      <w:r>
        <w:rPr>
          <w:rFonts w:ascii="Times New Roman"/>
          <w:b w:val="false"/>
          <w:i w:val="false"/>
          <w:color w:val="000000"/>
          <w:sz w:val="28"/>
        </w:rPr>
        <w:t>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Май ауданының білім беру жалпы орта ұйымдарымен (бұдан әрі – білім ұйымдары) көрсетіледі.</w:t>
      </w:r>
      <w:r>
        <w:br/>
      </w:r>
      <w:r>
        <w:rPr>
          <w:rFonts w:ascii="Times New Roman"/>
          <w:b w:val="false"/>
          <w:i w:val="false"/>
          <w:color w:val="000000"/>
          <w:sz w:val="28"/>
        </w:rPr>
        <w:t>
      Мемлекеттік қызмет көрсету демалыс және мереке күндерін қоспағанда, күн сайын сағат 9.00-ден 13.00-ге дейін жүзеге асырылады.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нәтижесi білім ұйымға қабылдау туралы білім ұйымының жалпы бұйрығы немесе мемлекеттiк қызмет көрсетуден бас тартатыны жөнінде дәлелдi жауап болып табылады.</w:t>
      </w:r>
    </w:p>
    <w:bookmarkEnd w:id="86"/>
    <w:bookmarkStart w:name="z167" w:id="87"/>
    <w:p>
      <w:pPr>
        <w:spacing w:after="0"/>
        <w:ind w:left="0"/>
        <w:jc w:val="left"/>
      </w:pPr>
      <w:r>
        <w:rPr>
          <w:rFonts w:ascii="Times New Roman"/>
          <w:b/>
          <w:i w:val="false"/>
          <w:color w:val="000000"/>
        </w:rPr>
        <w:t xml:space="preserve"> 
2. Мемлекеттік қызмет көрсетудің тәртібі</w:t>
      </w:r>
    </w:p>
    <w:bookmarkEnd w:id="87"/>
    <w:bookmarkStart w:name="z168" w:id="88"/>
    <w:p>
      <w:pPr>
        <w:spacing w:after="0"/>
        <w:ind w:left="0"/>
        <w:jc w:val="both"/>
      </w:pPr>
      <w:r>
        <w:rPr>
          <w:rFonts w:ascii="Times New Roman"/>
          <w:b w:val="false"/>
          <w:i w:val="false"/>
          <w:color w:val="000000"/>
          <w:sz w:val="28"/>
        </w:rPr>
        <w:t>
      6. Мемлекеттік қызмет көрсетудің мерзімі мемлекеттік қызметті алушы қажетті құжаттарды тапсырғаннан кейін бір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үшін құжаттарды қабылдау білім беру ұйымының бір жауапты қызметкерімен жүзеге асырылады.</w:t>
      </w:r>
    </w:p>
    <w:bookmarkEnd w:id="88"/>
    <w:bookmarkStart w:name="z171" w:id="89"/>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89"/>
    <w:bookmarkStart w:name="z172" w:id="90"/>
    <w:p>
      <w:pPr>
        <w:spacing w:after="0"/>
        <w:ind w:left="0"/>
        <w:jc w:val="both"/>
      </w:pPr>
      <w:r>
        <w:rPr>
          <w:rFonts w:ascii="Times New Roman"/>
          <w:b w:val="false"/>
          <w:i w:val="false"/>
          <w:color w:val="000000"/>
          <w:sz w:val="28"/>
        </w:rPr>
        <w:t>
      9.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үдерісінде мынадай құрылымдық-функционалды бірліктер қатыстырылған:</w:t>
      </w:r>
      <w:r>
        <w:br/>
      </w:r>
      <w:r>
        <w:rPr>
          <w:rFonts w:ascii="Times New Roman"/>
          <w:b w:val="false"/>
          <w:i w:val="false"/>
          <w:color w:val="000000"/>
          <w:sz w:val="28"/>
        </w:rPr>
        <w:t>
      1) білім беру ұйымының жауапты қызметкері;</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12.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13.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90"/>
    <w:bookmarkStart w:name="z177" w:id="91"/>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91"/>
    <w:bookmarkStart w:name="z178" w:id="92"/>
    <w:p>
      <w:pPr>
        <w:spacing w:after="0"/>
        <w:ind w:left="0"/>
        <w:jc w:val="both"/>
      </w:pPr>
      <w:r>
        <w:rPr>
          <w:rFonts w:ascii="Times New Roman"/>
          <w:b w:val="false"/>
          <w:i w:val="false"/>
          <w:color w:val="000000"/>
          <w:sz w:val="28"/>
        </w:rPr>
        <w:t>
      14.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92"/>
    <w:bookmarkStart w:name="z179" w:id="93"/>
    <w:p>
      <w:pPr>
        <w:spacing w:after="0"/>
        <w:ind w:left="0"/>
        <w:jc w:val="both"/>
      </w:pPr>
      <w:r>
        <w:rPr>
          <w:rFonts w:ascii="Times New Roman"/>
          <w:b w:val="false"/>
          <w:i w:val="false"/>
          <w:color w:val="000000"/>
          <w:sz w:val="28"/>
        </w:rPr>
        <w:t xml:space="preserve">
"Бастауыш, негізгі орта, жалпы орта білім   </w:t>
      </w:r>
      <w:r>
        <w:br/>
      </w:r>
      <w:r>
        <w:rPr>
          <w:rFonts w:ascii="Times New Roman"/>
          <w:b w:val="false"/>
          <w:i w:val="false"/>
          <w:color w:val="000000"/>
          <w:sz w:val="28"/>
        </w:rPr>
        <w:t xml:space="preserve">
берудің жалпы білім беретін бағдарламалары  </w:t>
      </w:r>
      <w:r>
        <w:br/>
      </w:r>
      <w:r>
        <w:rPr>
          <w:rFonts w:ascii="Times New Roman"/>
          <w:b w:val="false"/>
          <w:i w:val="false"/>
          <w:color w:val="000000"/>
          <w:sz w:val="28"/>
        </w:rPr>
        <w:t>
бойынша оқыту үшін ведомстволық бағыныстылығына</w:t>
      </w:r>
      <w:r>
        <w:br/>
      </w:r>
      <w:r>
        <w:rPr>
          <w:rFonts w:ascii="Times New Roman"/>
          <w:b w:val="false"/>
          <w:i w:val="false"/>
          <w:color w:val="000000"/>
          <w:sz w:val="28"/>
        </w:rPr>
        <w:t xml:space="preserve">
қарамастан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3"/>
    <w:bookmarkStart w:name="z180" w:id="94"/>
    <w:p>
      <w:pPr>
        <w:spacing w:after="0"/>
        <w:ind w:left="0"/>
        <w:jc w:val="left"/>
      </w:pPr>
      <w:r>
        <w:rPr>
          <w:rFonts w:ascii="Times New Roman"/>
          <w:b/>
          <w:i w:val="false"/>
          <w:color w:val="000000"/>
        </w:rPr>
        <w:t xml:space="preserve"> 
Май ауданы білім ұйымдарының тізімі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127"/>
        <w:gridCol w:w="3611"/>
        <w:gridCol w:w="4986"/>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білім беретін мекеме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Ақжар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8(71843) 92293, Е-mail: akzhar @mail.ru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98230, Е-mail: mai_oo@mail.ru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Қаратерек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97231, Е-mail: karaterek@mail.ru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Майтүбек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90211, Е-mail: tolkyn72@mail.ru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Қызыл Еңбек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40605, Е-mail: kazakztan@mail.ru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Жұмыскер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99235, Е-mail: kazan_@mail.ru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Саты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40403, Е-mail: satu_1968@mail.ru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Малайсары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95231, Е-mail: malaisary@mail.ru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Кентүбек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91255, Е-mail: kentubek_mektep@mail.ru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"Е.Мұқашев атындағы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91192, Е-mail: mukasheva91192@mail.ru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Баскөл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"А.Иманов атындағы ЖОББ мектеп-лицей" Мемлекеттік мекеме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94296, Е-mail: imanov_mektep@mail.ru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91364, Е-mail: koktobeschoola@mail.ru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Ақшиман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8(71843) 96216, Е-mail: akzchimanskola@mail.ru</w:t>
            </w:r>
          </w:p>
        </w:tc>
      </w:tr>
    </w:tbl>
    <w:bookmarkStart w:name="z181" w:id="95"/>
    <w:p>
      <w:pPr>
        <w:spacing w:after="0"/>
        <w:ind w:left="0"/>
        <w:jc w:val="both"/>
      </w:pPr>
      <w:r>
        <w:rPr>
          <w:rFonts w:ascii="Times New Roman"/>
          <w:b w:val="false"/>
          <w:i w:val="false"/>
          <w:color w:val="000000"/>
          <w:sz w:val="28"/>
        </w:rPr>
        <w:t xml:space="preserve">
"Бастауыш, негізгі орта, жалпы орта білім   </w:t>
      </w:r>
      <w:r>
        <w:br/>
      </w:r>
      <w:r>
        <w:rPr>
          <w:rFonts w:ascii="Times New Roman"/>
          <w:b w:val="false"/>
          <w:i w:val="false"/>
          <w:color w:val="000000"/>
          <w:sz w:val="28"/>
        </w:rPr>
        <w:t xml:space="preserve">
берудің жалпы білім беретін бағдарламалары  </w:t>
      </w:r>
      <w:r>
        <w:br/>
      </w:r>
      <w:r>
        <w:rPr>
          <w:rFonts w:ascii="Times New Roman"/>
          <w:b w:val="false"/>
          <w:i w:val="false"/>
          <w:color w:val="000000"/>
          <w:sz w:val="28"/>
        </w:rPr>
        <w:t>
бойынша оқыту үшін ведомстволық бағыныстылығына</w:t>
      </w:r>
      <w:r>
        <w:br/>
      </w:r>
      <w:r>
        <w:rPr>
          <w:rFonts w:ascii="Times New Roman"/>
          <w:b w:val="false"/>
          <w:i w:val="false"/>
          <w:color w:val="000000"/>
          <w:sz w:val="28"/>
        </w:rPr>
        <w:t xml:space="preserve">
қарамастан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95"/>
    <w:bookmarkStart w:name="z182" w:id="96"/>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624"/>
        <w:gridCol w:w="3041"/>
        <w:gridCol w:w="3438"/>
        <w:gridCol w:w="3753"/>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барысы, ағымы)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 қажетті құжаттарды алғаны туралы қолхат береді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қызмет ұсынудан бас тарту туралы дәлелді жауаптың жобасын дайындайды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бұйрыққа немесе қызметті ұсынудан бас тарту туралы дәлелді жауапқа қол қояды</w:t>
            </w:r>
          </w:p>
        </w:tc>
      </w:tr>
      <w:tr>
        <w:trPr>
          <w:trHeight w:val="3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қызмет ұсынудан бас тарту туралы дәлелді жауаптың жобасы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немесе қызметті ұсынудан бас тарту туралы дәлелді жауап</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аспайды</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83" w:id="97"/>
    <w:p>
      <w:pPr>
        <w:spacing w:after="0"/>
        <w:ind w:left="0"/>
        <w:jc w:val="both"/>
      </w:pPr>
      <w:r>
        <w:rPr>
          <w:rFonts w:ascii="Times New Roman"/>
          <w:b w:val="false"/>
          <w:i w:val="false"/>
          <w:color w:val="000000"/>
          <w:sz w:val="28"/>
        </w:rPr>
        <w:t xml:space="preserve">
"Бастауыш, негізгі орта, жалпы орта білім   </w:t>
      </w:r>
      <w:r>
        <w:br/>
      </w:r>
      <w:r>
        <w:rPr>
          <w:rFonts w:ascii="Times New Roman"/>
          <w:b w:val="false"/>
          <w:i w:val="false"/>
          <w:color w:val="000000"/>
          <w:sz w:val="28"/>
        </w:rPr>
        <w:t xml:space="preserve">
берудің жалпы білім беретін бағдарламалары  </w:t>
      </w:r>
      <w:r>
        <w:br/>
      </w:r>
      <w:r>
        <w:rPr>
          <w:rFonts w:ascii="Times New Roman"/>
          <w:b w:val="false"/>
          <w:i w:val="false"/>
          <w:color w:val="000000"/>
          <w:sz w:val="28"/>
        </w:rPr>
        <w:t>
бойынша оқыту үшін ведомстволық бағыныстылығына</w:t>
      </w:r>
      <w:r>
        <w:br/>
      </w:r>
      <w:r>
        <w:rPr>
          <w:rFonts w:ascii="Times New Roman"/>
          <w:b w:val="false"/>
          <w:i w:val="false"/>
          <w:color w:val="000000"/>
          <w:sz w:val="28"/>
        </w:rPr>
        <w:t xml:space="preserve">
қарамастан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97"/>
    <w:bookmarkStart w:name="z184" w:id="98"/>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98"/>
    <w:p>
      <w:pPr>
        <w:spacing w:after="0"/>
        <w:ind w:left="0"/>
        <w:jc w:val="both"/>
      </w:pPr>
      <w:r>
        <w:drawing>
          <wp:inline distT="0" distB="0" distL="0" distR="0">
            <wp:extent cx="82931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93100" cy="6235700"/>
                    </a:xfrm>
                    <a:prstGeom prst="rect">
                      <a:avLst/>
                    </a:prstGeom>
                  </pic:spPr>
                </pic:pic>
              </a:graphicData>
            </a:graphic>
          </wp:inline>
        </w:drawing>
      </w:r>
    </w:p>
    <w:bookmarkStart w:name="z185" w:id="99"/>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99"/>
    <w:bookmarkStart w:name="z186" w:id="100"/>
    <w:p>
      <w:pPr>
        <w:spacing w:after="0"/>
        <w:ind w:left="0"/>
        <w:jc w:val="left"/>
      </w:pPr>
      <w:r>
        <w:rPr>
          <w:rFonts w:ascii="Times New Roman"/>
          <w:b/>
          <w:i w:val="false"/>
          <w:color w:val="000000"/>
        </w:rPr>
        <w:t xml:space="preserve"> 
"Негізгі орта, жалпы орта білім беру ұйымдарында</w:t>
      </w:r>
      <w:r>
        <w:br/>
      </w:r>
      <w:r>
        <w:rPr>
          <w:rFonts w:ascii="Times New Roman"/>
          <w:b/>
          <w:i w:val="false"/>
          <w:color w:val="000000"/>
        </w:rPr>
        <w:t>
экстернат нысанында оқуға рұқсат беру"</w:t>
      </w:r>
      <w:r>
        <w:br/>
      </w:r>
      <w:r>
        <w:rPr>
          <w:rFonts w:ascii="Times New Roman"/>
          <w:b/>
          <w:i w:val="false"/>
          <w:color w:val="000000"/>
        </w:rPr>
        <w:t>
мемлекеттік қызмет регламенті</w:t>
      </w:r>
    </w:p>
    <w:bookmarkEnd w:id="100"/>
    <w:bookmarkStart w:name="z187" w:id="101"/>
    <w:p>
      <w:pPr>
        <w:spacing w:after="0"/>
        <w:ind w:left="0"/>
        <w:jc w:val="left"/>
      </w:pPr>
      <w:r>
        <w:rPr>
          <w:rFonts w:ascii="Times New Roman"/>
          <w:b/>
          <w:i w:val="false"/>
          <w:color w:val="000000"/>
        </w:rPr>
        <w:t xml:space="preserve"> 
1. Жалпы ережелер</w:t>
      </w:r>
    </w:p>
    <w:bookmarkEnd w:id="101"/>
    <w:bookmarkStart w:name="z188" w:id="102"/>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оқуға рұқсат беру" мемлекеттік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Май ауданының орта білім беретін ұйымдарымен (бұдан әрі – білім беру ұйымы) және "Май ауданының білім бөлімі" мемлекеттік мекемесімен Павлодар облысы, Май ауданы, Көктөбе селосы, Абылай Хан көшесі, 34 мекен-жайында орналасқан (бұдан әрі – уәкілетті орган), демалыс және мереке күндерін қоспағанда сағат 13.00-ден 14.30-ға дейінгі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экстернат нысанында оқуға рұқсат беру немесе мемлекеттiк қызмет көрсетуден бас тарту туралы дәлелдi жауап болып табылады.</w:t>
      </w:r>
    </w:p>
    <w:bookmarkEnd w:id="102"/>
    <w:bookmarkStart w:name="z194" w:id="103"/>
    <w:p>
      <w:pPr>
        <w:spacing w:after="0"/>
        <w:ind w:left="0"/>
        <w:jc w:val="left"/>
      </w:pPr>
      <w:r>
        <w:rPr>
          <w:rFonts w:ascii="Times New Roman"/>
          <w:b/>
          <w:i w:val="false"/>
          <w:color w:val="000000"/>
        </w:rPr>
        <w:t xml:space="preserve"> 
2. Мемлекеттік қызмет көрсетудің тәртібі</w:t>
      </w:r>
    </w:p>
    <w:bookmarkEnd w:id="103"/>
    <w:bookmarkStart w:name="z195" w:id="104"/>
    <w:p>
      <w:pPr>
        <w:spacing w:after="0"/>
        <w:ind w:left="0"/>
        <w:jc w:val="both"/>
      </w:pPr>
      <w:r>
        <w:rPr>
          <w:rFonts w:ascii="Times New Roman"/>
          <w:b w:val="false"/>
          <w:i w:val="false"/>
          <w:color w:val="000000"/>
          <w:sz w:val="28"/>
        </w:rPr>
        <w:t>
      7. Мемлекеттік қызметті көрсету мерзімдері мемлекеттік қызметті алушы қажетті құжаттарды тапсырған сәттен бастап 15 (он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білім беру ұйымының бір жауапты қызметкерімен жүзеге асырылады.</w:t>
      </w:r>
    </w:p>
    <w:bookmarkEnd w:id="104"/>
    <w:bookmarkStart w:name="z198" w:id="105"/>
    <w:p>
      <w:pPr>
        <w:spacing w:after="0"/>
        <w:ind w:left="0"/>
        <w:jc w:val="left"/>
      </w:pPr>
      <w:r>
        <w:rPr>
          <w:rFonts w:ascii="Times New Roman"/>
          <w:b/>
          <w:i w:val="false"/>
          <w:color w:val="000000"/>
        </w:rPr>
        <w:t xml:space="preserve"> 
3. Мемлекеттік қызмет көрсету үдерісіндегі әрекет</w:t>
      </w:r>
      <w:r>
        <w:br/>
      </w:r>
      <w:r>
        <w:rPr>
          <w:rFonts w:ascii="Times New Roman"/>
          <w:b/>
          <w:i w:val="false"/>
          <w:color w:val="000000"/>
        </w:rPr>
        <w:t>
(өзара әрекеттілік) тәртібін сипаттау</w:t>
      </w:r>
    </w:p>
    <w:bookmarkEnd w:id="105"/>
    <w:bookmarkStart w:name="z199" w:id="106"/>
    <w:p>
      <w:pPr>
        <w:spacing w:after="0"/>
        <w:ind w:left="0"/>
        <w:jc w:val="both"/>
      </w:pPr>
      <w:r>
        <w:rPr>
          <w:rFonts w:ascii="Times New Roman"/>
          <w:b w:val="false"/>
          <w:i w:val="false"/>
          <w:color w:val="000000"/>
          <w:sz w:val="28"/>
        </w:rPr>
        <w:t>
      10.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 кезде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 бірліктер қатыстырылған:</w:t>
      </w:r>
      <w:r>
        <w:br/>
      </w:r>
      <w:r>
        <w:rPr>
          <w:rFonts w:ascii="Times New Roman"/>
          <w:b w:val="false"/>
          <w:i w:val="false"/>
          <w:color w:val="000000"/>
          <w:sz w:val="28"/>
        </w:rPr>
        <w:t>
      1) білім беру ұйымының жауапты қызметкері;</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14.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06"/>
    <w:bookmarkStart w:name="z204" w:id="107"/>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107"/>
    <w:bookmarkStart w:name="z205" w:id="108"/>
    <w:p>
      <w:pPr>
        <w:spacing w:after="0"/>
        <w:ind w:left="0"/>
        <w:jc w:val="both"/>
      </w:pPr>
      <w:r>
        <w:rPr>
          <w:rFonts w:ascii="Times New Roman"/>
          <w:b w:val="false"/>
          <w:i w:val="false"/>
          <w:color w:val="000000"/>
          <w:sz w:val="28"/>
        </w:rPr>
        <w:t>
      15.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108"/>
    <w:bookmarkStart w:name="z206" w:id="109"/>
    <w:p>
      <w:pPr>
        <w:spacing w:after="0"/>
        <w:ind w:left="0"/>
        <w:jc w:val="both"/>
      </w:pPr>
      <w:r>
        <w:rPr>
          <w:rFonts w:ascii="Times New Roman"/>
          <w:b w:val="false"/>
          <w:i w:val="false"/>
          <w:color w:val="000000"/>
          <w:sz w:val="28"/>
        </w:rPr>
        <w:t xml:space="preserve">
"Негізгі орта, жалпы орта білім беру </w:t>
      </w:r>
      <w:r>
        <w:br/>
      </w:r>
      <w:r>
        <w:rPr>
          <w:rFonts w:ascii="Times New Roman"/>
          <w:b w:val="false"/>
          <w:i w:val="false"/>
          <w:color w:val="000000"/>
          <w:sz w:val="28"/>
        </w:rPr>
        <w:t>
ұйымдарында экстернат нысанында оқуға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109"/>
    <w:bookmarkStart w:name="z207" w:id="110"/>
    <w:p>
      <w:pPr>
        <w:spacing w:after="0"/>
        <w:ind w:left="0"/>
        <w:jc w:val="left"/>
      </w:pPr>
      <w:r>
        <w:rPr>
          <w:rFonts w:ascii="Times New Roman"/>
          <w:b/>
          <w:i w:val="false"/>
          <w:color w:val="000000"/>
        </w:rPr>
        <w:t xml:space="preserve"> 
Май ауданының білім ұйымдарының тізімі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127"/>
        <w:gridCol w:w="3611"/>
        <w:gridCol w:w="4986"/>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білім беретін мекеме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Ақжар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8(71843) 92293, Е-mail: akzhar @mail.ru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98230, Е-mail: mai_oo@mail.ru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Қаратерек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97231, Е-mail: karaterek@mail.ru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Майтүбек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90211, Е-mail: tolkyn72@mail.ru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Қызыл Еңбек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40605, Е-mail: kazakztan@mail.ru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Жұмыскер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99235, Е-mail: kazan_@mail.ru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Саты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40403, Е-mail: satu_1968@mail.ru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Малайсары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95231, Е-mail: malaisary@mail.ru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Кентүбек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91255, Е-mail: kentubek_mektep@mail.ru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"Е.Мұқашев атындағы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91192, Е-mail: mukasheva91192@mail.ru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Баскөл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"А.Иманов атындағы ЖОББ мектеп-лицей"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94296, Е-mail: imanov_mektep@mail.ru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91364, Е-mail: koktobeschoola@mail.ru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Ақшиман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ЖОББМ" Мемлекеттік мекеме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8(71843) 96216, Е-mail: akzchimanskola@mail.ru</w:t>
            </w:r>
          </w:p>
        </w:tc>
      </w:tr>
    </w:tbl>
    <w:bookmarkStart w:name="z208" w:id="111"/>
    <w:p>
      <w:pPr>
        <w:spacing w:after="0"/>
        <w:ind w:left="0"/>
        <w:jc w:val="both"/>
      </w:pPr>
      <w:r>
        <w:rPr>
          <w:rFonts w:ascii="Times New Roman"/>
          <w:b w:val="false"/>
          <w:i w:val="false"/>
          <w:color w:val="000000"/>
          <w:sz w:val="28"/>
        </w:rPr>
        <w:t xml:space="preserve">
"Негізгі орта, жалпы орта білім беру </w:t>
      </w:r>
      <w:r>
        <w:br/>
      </w:r>
      <w:r>
        <w:rPr>
          <w:rFonts w:ascii="Times New Roman"/>
          <w:b w:val="false"/>
          <w:i w:val="false"/>
          <w:color w:val="000000"/>
          <w:sz w:val="28"/>
        </w:rPr>
        <w:t>
ұйымдарында экстернат нысанында оқуға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111"/>
    <w:bookmarkStart w:name="z209" w:id="112"/>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3210"/>
        <w:gridCol w:w="2401"/>
        <w:gridCol w:w="2315"/>
        <w:gridCol w:w="2359"/>
        <w:gridCol w:w="2615"/>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барысы, ағымы)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 Тізімдеме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беруге немесе қызмет көрсетуден бас тартуға дәлелді жауаптың жобасын дайындайды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беруге немесе қызмет көрсетуден бас тартуға дәлелді жауапқа қол қояды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беруді немесе қызмет көрсетуден бас тартуға дәлелді жауапты береді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берудің немесе қызмет ұсынудан бас тарту туралы дәлелді жауаптың жобасы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 немесе қызмет көрсетуден бас тартуға дәлелді жауап</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 немесе қызмет көрсетуден бас тартуға дәлелді жауап</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113"/>
    <w:p>
      <w:pPr>
        <w:spacing w:after="0"/>
        <w:ind w:left="0"/>
        <w:jc w:val="both"/>
      </w:pPr>
      <w:r>
        <w:rPr>
          <w:rFonts w:ascii="Times New Roman"/>
          <w:b w:val="false"/>
          <w:i w:val="false"/>
          <w:color w:val="000000"/>
          <w:sz w:val="28"/>
        </w:rPr>
        <w:t xml:space="preserve">
"Негізгі орта, жалпы орта білім беру </w:t>
      </w:r>
      <w:r>
        <w:br/>
      </w:r>
      <w:r>
        <w:rPr>
          <w:rFonts w:ascii="Times New Roman"/>
          <w:b w:val="false"/>
          <w:i w:val="false"/>
          <w:color w:val="000000"/>
          <w:sz w:val="28"/>
        </w:rPr>
        <w:t>
ұйымдарында экстернат нысанында оқуға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3-қосымша             </w:t>
      </w:r>
    </w:p>
    <w:bookmarkEnd w:id="113"/>
    <w:bookmarkStart w:name="z211" w:id="114"/>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114"/>
    <w:p>
      <w:pPr>
        <w:spacing w:after="0"/>
        <w:ind w:left="0"/>
        <w:jc w:val="both"/>
      </w:pPr>
      <w:r>
        <w:drawing>
          <wp:inline distT="0" distB="0" distL="0" distR="0">
            <wp:extent cx="79756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975600" cy="7366000"/>
                    </a:xfrm>
                    <a:prstGeom prst="rect">
                      <a:avLst/>
                    </a:prstGeom>
                  </pic:spPr>
                </pic:pic>
              </a:graphicData>
            </a:graphic>
          </wp:inline>
        </w:drawing>
      </w:r>
    </w:p>
    <w:bookmarkStart w:name="z212" w:id="115"/>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115"/>
    <w:bookmarkStart w:name="z213" w:id="116"/>
    <w:p>
      <w:pPr>
        <w:spacing w:after="0"/>
        <w:ind w:left="0"/>
        <w:jc w:val="left"/>
      </w:pPr>
      <w:r>
        <w:rPr>
          <w:rFonts w:ascii="Times New Roman"/>
          <w:b/>
          <w:i w:val="false"/>
          <w:color w:val="000000"/>
        </w:rPr>
        <w:t xml:space="preserve"> 
"Білім туралы құжаттардың телнұсқаларын беру"</w:t>
      </w:r>
      <w:r>
        <w:br/>
      </w:r>
      <w:r>
        <w:rPr>
          <w:rFonts w:ascii="Times New Roman"/>
          <w:b/>
          <w:i w:val="false"/>
          <w:color w:val="000000"/>
        </w:rPr>
        <w:t>
мемлекеттік қызмет регламенті</w:t>
      </w:r>
    </w:p>
    <w:bookmarkEnd w:id="116"/>
    <w:bookmarkStart w:name="z214" w:id="117"/>
    <w:p>
      <w:pPr>
        <w:spacing w:after="0"/>
        <w:ind w:left="0"/>
        <w:jc w:val="left"/>
      </w:pPr>
      <w:r>
        <w:rPr>
          <w:rFonts w:ascii="Times New Roman"/>
          <w:b/>
          <w:i w:val="false"/>
          <w:color w:val="000000"/>
        </w:rPr>
        <w:t xml:space="preserve"> 
1. Жалпы ережелер</w:t>
      </w:r>
    </w:p>
    <w:bookmarkEnd w:id="117"/>
    <w:bookmarkStart w:name="z215" w:id="118"/>
    <w:p>
      <w:pPr>
        <w:spacing w:after="0"/>
        <w:ind w:left="0"/>
        <w:jc w:val="both"/>
      </w:pPr>
      <w:r>
        <w:rPr>
          <w:rFonts w:ascii="Times New Roman"/>
          <w:b w:val="false"/>
          <w:i w:val="false"/>
          <w:color w:val="000000"/>
          <w:sz w:val="28"/>
        </w:rPr>
        <w:t>
      1. "Білім туралы құжаттардың телнұсқаларын беру" мемлекеттік қызметін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w:t>
      </w:r>
      <w:r>
        <w:br/>
      </w:r>
      <w:r>
        <w:rPr>
          <w:rFonts w:ascii="Times New Roman"/>
          <w:b w:val="false"/>
          <w:i w:val="false"/>
          <w:color w:val="000000"/>
          <w:sz w:val="28"/>
        </w:rPr>
        <w:t>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Май ауданының жалпы орта білім беру ұйымдарымен (бұдан әрі – білім беру ұйымы)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демалыс және мереке күндерін қоспағанда, сағат 13.00-ден 14.30-ға дейін түскі үзіліспен сағат 9.00-ден бастап 18.30-ға дейін көрсетіледі, кезек күту тәртібімен.</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білім туралы құжаттың телнұсқасы немесе қызмет көрсетуден бас тарту туралы дәлелді жауап болып табылады.</w:t>
      </w:r>
    </w:p>
    <w:bookmarkEnd w:id="118"/>
    <w:bookmarkStart w:name="z221" w:id="119"/>
    <w:p>
      <w:pPr>
        <w:spacing w:after="0"/>
        <w:ind w:left="0"/>
        <w:jc w:val="left"/>
      </w:pPr>
      <w:r>
        <w:rPr>
          <w:rFonts w:ascii="Times New Roman"/>
          <w:b/>
          <w:i w:val="false"/>
          <w:color w:val="000000"/>
        </w:rPr>
        <w:t xml:space="preserve"> 
2. Мемлекеттік қызмет көрсетудің тәртібі</w:t>
      </w:r>
    </w:p>
    <w:bookmarkEnd w:id="119"/>
    <w:bookmarkStart w:name="z222" w:id="120"/>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қызметті алушы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күннен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білім беру ұйымының жауапты қызметкерімен жүзеге асырылады.</w:t>
      </w:r>
    </w:p>
    <w:bookmarkEnd w:id="120"/>
    <w:bookmarkStart w:name="z225" w:id="121"/>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121"/>
    <w:bookmarkStart w:name="z226" w:id="122"/>
    <w:p>
      <w:pPr>
        <w:spacing w:after="0"/>
        <w:ind w:left="0"/>
        <w:jc w:val="both"/>
      </w:pPr>
      <w:r>
        <w:rPr>
          <w:rFonts w:ascii="Times New Roman"/>
          <w:b w:val="false"/>
          <w:i w:val="false"/>
          <w:color w:val="000000"/>
          <w:sz w:val="28"/>
        </w:rPr>
        <w:t>
      10. Мемлекеттік қызметті алу үшін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ұсынылған құжаттардың атаулары және саны;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құжаттардың ресімдеуге өтінішті қабылдаған білім беру ұйымы өкілінің тегі, аты, әкесінің аты;</w:t>
      </w:r>
      <w:r>
        <w:br/>
      </w:r>
      <w:r>
        <w:rPr>
          <w:rFonts w:ascii="Times New Roman"/>
          <w:b w:val="false"/>
          <w:i w:val="false"/>
          <w:color w:val="000000"/>
          <w:sz w:val="28"/>
        </w:rPr>
        <w:t>
      6) мемлекеттік қызметті алушының тегі, аты, әкесінің аты, байланыс деректері.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 бірліктер қатыстырылған:</w:t>
      </w:r>
      <w:r>
        <w:br/>
      </w:r>
      <w:r>
        <w:rPr>
          <w:rFonts w:ascii="Times New Roman"/>
          <w:b w:val="false"/>
          <w:i w:val="false"/>
          <w:color w:val="000000"/>
          <w:sz w:val="28"/>
        </w:rPr>
        <w:t>
      1) білім беру ұйымының жауапты қызметкері;</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14.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22"/>
    <w:bookmarkStart w:name="z231" w:id="1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23"/>
    <w:bookmarkStart w:name="z232" w:id="124"/>
    <w:p>
      <w:pPr>
        <w:spacing w:after="0"/>
        <w:ind w:left="0"/>
        <w:jc w:val="both"/>
      </w:pPr>
      <w:r>
        <w:rPr>
          <w:rFonts w:ascii="Times New Roman"/>
          <w:b w:val="false"/>
          <w:i w:val="false"/>
          <w:color w:val="000000"/>
          <w:sz w:val="28"/>
        </w:rPr>
        <w:t>
      15.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124"/>
    <w:bookmarkStart w:name="z233" w:id="125"/>
    <w:p>
      <w:pPr>
        <w:spacing w:after="0"/>
        <w:ind w:left="0"/>
        <w:jc w:val="both"/>
      </w:pPr>
      <w:r>
        <w:rPr>
          <w:rFonts w:ascii="Times New Roman"/>
          <w:b w:val="false"/>
          <w:i w:val="false"/>
          <w:color w:val="000000"/>
          <w:sz w:val="28"/>
        </w:rPr>
        <w:t>
"Білім туралы құжаттардың телнұсқаларын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25"/>
    <w:bookmarkStart w:name="z234" w:id="126"/>
    <w:p>
      <w:pPr>
        <w:spacing w:after="0"/>
        <w:ind w:left="0"/>
        <w:jc w:val="left"/>
      </w:pPr>
      <w:r>
        <w:rPr>
          <w:rFonts w:ascii="Times New Roman"/>
          <w:b/>
          <w:i w:val="false"/>
          <w:color w:val="000000"/>
        </w:rPr>
        <w:t xml:space="preserve"> 
Май ауданының білім беру ұйымдарының тізімі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127"/>
        <w:gridCol w:w="3611"/>
        <w:gridCol w:w="4966"/>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білім беретін мекеме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Ақжар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8(71843) 92293, Е-mail: akzhar @mail.ru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98230, Е-mail: mai_oo@mail.ru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Қаратерек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97231, Е-mail: karaterek@mail.ru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Майтүбек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90211, Е-mail: tolkyn72@mail.ru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Қызыл Еңбек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40605, Е-mail: kazakztan@mail.ru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Жұмыскер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99235, Е-mail: kazan_@mail.ru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Саты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40403, Е-mail: satu_1968@mail.ru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Малайсары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95231, Е-mail: malaisary@mail.ru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Кентүбек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91255, Е-mail: kentubek_mektep@mail.ru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"Е.Мұқашев атындағы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91192, Е-mail: mukasheva91192@mail.ru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Баскөл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"А.Иманов атындағы ЖОББ мектеп-лицей"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94296, Е-mail: imanov_mektep@mail.ru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91364, Е-mail: koktobeschoola@mail.ru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Ақшиман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8(71843) 96216, Е-mail: akzchimanskola@mail.ru</w:t>
            </w:r>
          </w:p>
        </w:tc>
      </w:tr>
    </w:tbl>
    <w:bookmarkStart w:name="z235" w:id="127"/>
    <w:p>
      <w:pPr>
        <w:spacing w:after="0"/>
        <w:ind w:left="0"/>
        <w:jc w:val="both"/>
      </w:pPr>
      <w:r>
        <w:rPr>
          <w:rFonts w:ascii="Times New Roman"/>
          <w:b w:val="false"/>
          <w:i w:val="false"/>
          <w:color w:val="000000"/>
          <w:sz w:val="28"/>
        </w:rPr>
        <w:t>
"Білім туралы құжаттардың телнұсқаларын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7"/>
    <w:bookmarkStart w:name="z236" w:id="128"/>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230"/>
        <w:gridCol w:w="2250"/>
        <w:gridCol w:w="2548"/>
        <w:gridCol w:w="2208"/>
        <w:gridCol w:w="2485"/>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барысы, ағымы)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 Барлық құжаттарды қабылдап алғаны туралы қолхат беру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мемлекеттiк қызмет көрсетуден бас тарту туралы дәлелдi жауап дайындайды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телнұсқасына немесе мемлекеттiк қызмет көрсетуден бас тарту туралы дәлелдi жауапқа қол қояды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білім туралы құжаттың телнұсқасын немесе мемлекеттiк қызмет көрсетуден бас тарту туралы дәлелдi жауапты береді</w:t>
            </w:r>
          </w:p>
        </w:tc>
      </w:tr>
      <w:tr>
        <w:trPr>
          <w:trHeight w:val="22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алғаны туралы қолхат</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күннен аспайды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129"/>
    <w:p>
      <w:pPr>
        <w:spacing w:after="0"/>
        <w:ind w:left="0"/>
        <w:jc w:val="both"/>
      </w:pPr>
      <w:r>
        <w:rPr>
          <w:rFonts w:ascii="Times New Roman"/>
          <w:b w:val="false"/>
          <w:i w:val="false"/>
          <w:color w:val="000000"/>
          <w:sz w:val="28"/>
        </w:rPr>
        <w:t>
"Білім туралы құжаттардың телнұсқаларын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29"/>
    <w:bookmarkStart w:name="z238" w:id="130"/>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130"/>
    <w:p>
      <w:pPr>
        <w:spacing w:after="0"/>
        <w:ind w:left="0"/>
        <w:jc w:val="both"/>
      </w:pPr>
      <w:r>
        <w:drawing>
          <wp:inline distT="0" distB="0" distL="0" distR="0">
            <wp:extent cx="79502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950200" cy="8051800"/>
                    </a:xfrm>
                    <a:prstGeom prst="rect">
                      <a:avLst/>
                    </a:prstGeom>
                  </pic:spPr>
                </pic:pic>
              </a:graphicData>
            </a:graphic>
          </wp:inline>
        </w:drawing>
      </w:r>
    </w:p>
    <w:bookmarkStart w:name="z239" w:id="131"/>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131"/>
    <w:bookmarkStart w:name="z240" w:id="132"/>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w:t>
      </w:r>
      <w:r>
        <w:br/>
      </w:r>
      <w:r>
        <w:rPr>
          <w:rFonts w:ascii="Times New Roman"/>
          <w:b/>
          <w:i w:val="false"/>
          <w:color w:val="000000"/>
        </w:rPr>
        <w:t>
мемлекеттік қызмет регламенті</w:t>
      </w:r>
    </w:p>
    <w:bookmarkEnd w:id="132"/>
    <w:bookmarkStart w:name="z241" w:id="133"/>
    <w:p>
      <w:pPr>
        <w:spacing w:after="0"/>
        <w:ind w:left="0"/>
        <w:jc w:val="left"/>
      </w:pPr>
      <w:r>
        <w:rPr>
          <w:rFonts w:ascii="Times New Roman"/>
          <w:b/>
          <w:i w:val="false"/>
          <w:color w:val="000000"/>
        </w:rPr>
        <w:t xml:space="preserve"> 
1. Жалпы ережелер</w:t>
      </w:r>
    </w:p>
    <w:bookmarkEnd w:id="133"/>
    <w:bookmarkStart w:name="z242" w:id="134"/>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3 жастан 18 жасқа дейінгі жеке тұлғаларға (бұдан әрі – мемлекеттік қызметті алушы).</w:t>
      </w:r>
      <w:r>
        <w:br/>
      </w:r>
      <w:r>
        <w:rPr>
          <w:rFonts w:ascii="Times New Roman"/>
          <w:b w:val="false"/>
          <w:i w:val="false"/>
          <w:color w:val="000000"/>
          <w:sz w:val="28"/>
        </w:rPr>
        <w:t>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Май ауданының қосымша білім беру ұйымдарымен (бұдан әрі – қосымша білім беру ұйымы)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жұмыс күндері демалыс және мереке күндерін қоспағанда, белгіленген кестеге сәйкес түскі үзіліспен 9.00-ден 18.00-ге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қосымша білім беру ұйымына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End w:id="134"/>
    <w:bookmarkStart w:name="z248" w:id="135"/>
    <w:p>
      <w:pPr>
        <w:spacing w:after="0"/>
        <w:ind w:left="0"/>
        <w:jc w:val="left"/>
      </w:pPr>
      <w:r>
        <w:rPr>
          <w:rFonts w:ascii="Times New Roman"/>
          <w:b/>
          <w:i w:val="false"/>
          <w:color w:val="000000"/>
        </w:rPr>
        <w:t xml:space="preserve"> 
2. Мемлекеттік қызмет көрсетудің тәртібі</w:t>
      </w:r>
    </w:p>
    <w:bookmarkEnd w:id="135"/>
    <w:bookmarkStart w:name="z249" w:id="136"/>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қосымша білім беру ұйымының жауапты қызметкерімен жүзеге асырылады.</w:t>
      </w:r>
    </w:p>
    <w:bookmarkEnd w:id="136"/>
    <w:bookmarkStart w:name="z252" w:id="137"/>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137"/>
    <w:bookmarkStart w:name="z253" w:id="138"/>
    <w:p>
      <w:pPr>
        <w:spacing w:after="0"/>
        <w:ind w:left="0"/>
        <w:jc w:val="both"/>
      </w:pPr>
      <w:r>
        <w:rPr>
          <w:rFonts w:ascii="Times New Roman"/>
          <w:b w:val="false"/>
          <w:i w:val="false"/>
          <w:color w:val="000000"/>
          <w:sz w:val="28"/>
        </w:rPr>
        <w:t>
      10. Мемлекеттік қызметті алу үшін мемлекеттік қызметті алушы қосымша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 бірліктер қатыстырылған:</w:t>
      </w:r>
      <w:r>
        <w:br/>
      </w:r>
      <w:r>
        <w:rPr>
          <w:rFonts w:ascii="Times New Roman"/>
          <w:b w:val="false"/>
          <w:i w:val="false"/>
          <w:color w:val="000000"/>
          <w:sz w:val="28"/>
        </w:rPr>
        <w:t>
      1) қосымша білім беру ұйымының жауапты қызметкері;</w:t>
      </w:r>
      <w:r>
        <w:br/>
      </w:r>
      <w:r>
        <w:rPr>
          <w:rFonts w:ascii="Times New Roman"/>
          <w:b w:val="false"/>
          <w:i w:val="false"/>
          <w:color w:val="000000"/>
          <w:sz w:val="28"/>
        </w:rPr>
        <w:t>
      2) қосымша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14.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38"/>
    <w:bookmarkStart w:name="z258" w:id="139"/>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139"/>
    <w:bookmarkStart w:name="z259" w:id="140"/>
    <w:p>
      <w:pPr>
        <w:spacing w:after="0"/>
        <w:ind w:left="0"/>
        <w:jc w:val="both"/>
      </w:pPr>
      <w:r>
        <w:rPr>
          <w:rFonts w:ascii="Times New Roman"/>
          <w:b w:val="false"/>
          <w:i w:val="false"/>
          <w:color w:val="000000"/>
          <w:sz w:val="28"/>
        </w:rPr>
        <w:t>
      15.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140"/>
    <w:bookmarkStart w:name="z260" w:id="141"/>
    <w:p>
      <w:pPr>
        <w:spacing w:after="0"/>
        <w:ind w:left="0"/>
        <w:jc w:val="both"/>
      </w:pPr>
      <w:r>
        <w:rPr>
          <w:rFonts w:ascii="Times New Roman"/>
          <w:b w:val="false"/>
          <w:i w:val="false"/>
          <w:color w:val="000000"/>
          <w:sz w:val="28"/>
        </w:rPr>
        <w:t xml:space="preserve">
"Балаларға қосымша білім беру бойынша </w:t>
      </w:r>
      <w:r>
        <w:br/>
      </w:r>
      <w:r>
        <w:rPr>
          <w:rFonts w:ascii="Times New Roman"/>
          <w:b w:val="false"/>
          <w:i w:val="false"/>
          <w:color w:val="000000"/>
          <w:sz w:val="28"/>
        </w:rPr>
        <w:t xml:space="preserve">
қосымша білім беру ұйымдарына     </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41"/>
    <w:bookmarkStart w:name="z261" w:id="142"/>
    <w:p>
      <w:pPr>
        <w:spacing w:after="0"/>
        <w:ind w:left="0"/>
        <w:jc w:val="left"/>
      </w:pPr>
      <w:r>
        <w:rPr>
          <w:rFonts w:ascii="Times New Roman"/>
          <w:b/>
          <w:i w:val="false"/>
          <w:color w:val="000000"/>
        </w:rPr>
        <w:t xml:space="preserve"> 
Май ауданының қосымша білім беру ұйымдарының тізімі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033"/>
        <w:gridCol w:w="64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Қосымша білім беру ұйымы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Байланысу мәліметтері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 Май ауданының білім беру бөлімінің "Байғабыл Жылқыбаев атындағы балалар өнер мектебі" Мемлекеттік коммуналдық қазыналық кәсіпорны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 Май ауданының білім беру бөлімінің "Оқушылар үйі" Мемлекеттік коммуналдық қазыналық кәсіпорны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918-68; 40-1-75</w:t>
            </w:r>
          </w:p>
        </w:tc>
      </w:tr>
    </w:tbl>
    <w:bookmarkStart w:name="z262" w:id="143"/>
    <w:p>
      <w:pPr>
        <w:spacing w:after="0"/>
        <w:ind w:left="0"/>
        <w:jc w:val="both"/>
      </w:pPr>
      <w:r>
        <w:rPr>
          <w:rFonts w:ascii="Times New Roman"/>
          <w:b w:val="false"/>
          <w:i w:val="false"/>
          <w:color w:val="000000"/>
          <w:sz w:val="28"/>
        </w:rPr>
        <w:t xml:space="preserve">
"Балаларға қосымша білім беру бойынша </w:t>
      </w:r>
      <w:r>
        <w:br/>
      </w:r>
      <w:r>
        <w:rPr>
          <w:rFonts w:ascii="Times New Roman"/>
          <w:b w:val="false"/>
          <w:i w:val="false"/>
          <w:color w:val="000000"/>
          <w:sz w:val="28"/>
        </w:rPr>
        <w:t xml:space="preserve">
қосымша білім беру ұйымдарына     </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43"/>
    <w:bookmarkStart w:name="z263" w:id="144"/>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2643"/>
        <w:gridCol w:w="3421"/>
        <w:gridCol w:w="3211"/>
        <w:gridCol w:w="3695"/>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барысы, ағымы)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басшысы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w:t>
            </w:r>
          </w:p>
          <w:p>
            <w:pPr>
              <w:spacing w:after="20"/>
              <w:ind w:left="20"/>
              <w:jc w:val="both"/>
            </w:pPr>
            <w:r>
              <w:rPr>
                <w:rFonts w:ascii="Times New Roman"/>
                <w:b w:val="false"/>
                <w:i w:val="false"/>
                <w:color w:val="000000"/>
                <w:sz w:val="20"/>
              </w:rPr>
              <w:t>және оның сипаттамасы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Қабылдау туралы бұйрықты не қызметті ұсынудан бас тарту туралы дәлелді жауапты дайындайды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қарастырып қабылдау туралы бұйрыққа не қызметті ұсынудан бас тарту туралы дәлелді жауапқа қол қояды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бұйрықты не қызметті ұсынудан бас тарту туралы дәлелді жауабын береді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қабылдап алғаны туралы қолхат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бұйрық не қызметті ұсынудан бас тарту туралы дәлелді жауабы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бұйрық не қызметті ұсынудан бас тарту туралы дәлелді жауабы</w:t>
            </w:r>
          </w:p>
        </w:tc>
      </w:tr>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 үшін өтінішті қарастыру кезінен 3 жұмыс күнін құрайды (балалардың музыкалық, көркемөнер, шығармашылық және спорт мектептері үшін 15 жұмыс күні)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145"/>
    <w:p>
      <w:pPr>
        <w:spacing w:after="0"/>
        <w:ind w:left="0"/>
        <w:jc w:val="both"/>
      </w:pPr>
      <w:r>
        <w:rPr>
          <w:rFonts w:ascii="Times New Roman"/>
          <w:b w:val="false"/>
          <w:i w:val="false"/>
          <w:color w:val="000000"/>
          <w:sz w:val="28"/>
        </w:rPr>
        <w:t xml:space="preserve">
"Балаларға қосымша білім беру бойынша </w:t>
      </w:r>
      <w:r>
        <w:br/>
      </w:r>
      <w:r>
        <w:rPr>
          <w:rFonts w:ascii="Times New Roman"/>
          <w:b w:val="false"/>
          <w:i w:val="false"/>
          <w:color w:val="000000"/>
          <w:sz w:val="28"/>
        </w:rPr>
        <w:t xml:space="preserve">
қосымша білім беру ұйымдарына     </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45"/>
    <w:bookmarkStart w:name="z265" w:id="146"/>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146"/>
    <w:p>
      <w:pPr>
        <w:spacing w:after="0"/>
        <w:ind w:left="0"/>
        <w:jc w:val="both"/>
      </w:pPr>
      <w:r>
        <w:drawing>
          <wp:inline distT="0" distB="0" distL="0" distR="0">
            <wp:extent cx="79121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912100" cy="9131300"/>
                    </a:xfrm>
                    <a:prstGeom prst="rect">
                      <a:avLst/>
                    </a:prstGeom>
                  </pic:spPr>
                </pic:pic>
              </a:graphicData>
            </a:graphic>
          </wp:inline>
        </w:drawing>
      </w:r>
    </w:p>
    <w:bookmarkStart w:name="z266" w:id="147"/>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147"/>
    <w:bookmarkStart w:name="z267" w:id="148"/>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w:t>
      </w:r>
      <w:r>
        <w:br/>
      </w:r>
      <w:r>
        <w:rPr>
          <w:rFonts w:ascii="Times New Roman"/>
          <w:b/>
          <w:i w:val="false"/>
          <w:color w:val="000000"/>
        </w:rPr>
        <w:t>
мемлекеттік қызмет регламенті</w:t>
      </w:r>
    </w:p>
    <w:bookmarkEnd w:id="148"/>
    <w:bookmarkStart w:name="z268" w:id="149"/>
    <w:p>
      <w:pPr>
        <w:spacing w:after="0"/>
        <w:ind w:left="0"/>
        <w:jc w:val="left"/>
      </w:pPr>
      <w:r>
        <w:rPr>
          <w:rFonts w:ascii="Times New Roman"/>
          <w:b/>
          <w:i w:val="false"/>
          <w:color w:val="000000"/>
        </w:rPr>
        <w:t xml:space="preserve"> 
1. Жалпы ережелер</w:t>
      </w:r>
    </w:p>
    <w:bookmarkEnd w:id="149"/>
    <w:bookmarkStart w:name="z269" w:id="150"/>
    <w:p>
      <w:pPr>
        <w:spacing w:after="0"/>
        <w:ind w:left="0"/>
        <w:jc w:val="both"/>
      </w:pPr>
      <w:r>
        <w:rPr>
          <w:rFonts w:ascii="Times New Roman"/>
          <w:b w:val="false"/>
          <w:i w:val="false"/>
          <w:color w:val="000000"/>
          <w:sz w:val="28"/>
        </w:rPr>
        <w:t>
      1. "Аз қамтылған отбасы балаларының қала сыртындағы және мектеп жанындағы лагерьлерде демалуы үшін құжаттарды қабылдау" мемлекеттік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Мемлекеттiк қызмет аз қамтылған отбасылардан шыққан білім алушылар мен тәрбиеленушілерге (бұдан әрi – мемлекеттiк қызметті алушы).</w:t>
      </w:r>
      <w:r>
        <w:br/>
      </w:r>
      <w:r>
        <w:rPr>
          <w:rFonts w:ascii="Times New Roman"/>
          <w:b w:val="false"/>
          <w:i w:val="false"/>
          <w:color w:val="000000"/>
          <w:sz w:val="28"/>
        </w:rPr>
        <w:t>
      Мемлекеттiк қызмет "Май ауданының білім бөлімі" мемлекеттік мекемесімен (бұдан әрі – уәкілетті орган) Павлодар облысы, Май ауданы, Көктөбе селосы, Абылай Хан көшесі, 34 мекен-жайында орналасқан және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ауданның білім беру ұйымдарымен (бұдан әрі – білім беру ұйымдар)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күнтізбелік жыл ішінде ұсынылады. Уәкілетті органның және ауданның білім беру ұйымдарының жұмыс кестесі сенбі, жексенбі және мерекелік күндерді қоспағанда сағат 13.00-ден 14.30-ға дейін түскі үзіліспен сағат 9.00-ден 18.30-ға дейін алдын ала жазылусыз және қызметті жедел ресімдеусіз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p>
    <w:bookmarkEnd w:id="150"/>
    <w:bookmarkStart w:name="z275" w:id="151"/>
    <w:p>
      <w:pPr>
        <w:spacing w:after="0"/>
        <w:ind w:left="0"/>
        <w:jc w:val="left"/>
      </w:pPr>
      <w:r>
        <w:rPr>
          <w:rFonts w:ascii="Times New Roman"/>
          <w:b/>
          <w:i w:val="false"/>
          <w:color w:val="000000"/>
        </w:rPr>
        <w:t xml:space="preserve"> 
2. Мемлекеттік қызмет көрсетудің тәртібі</w:t>
      </w:r>
    </w:p>
    <w:bookmarkEnd w:id="151"/>
    <w:bookmarkStart w:name="z276" w:id="152"/>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қызметті алу үшін өтініш берген күннен бастап күнтізбелік он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 жағдайларда мемлекеттік қызметті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уәкілетті органның бір маманымен не ауданның білім беру ұйымының жауапты қызметкерімен жүзеге асырылады.</w:t>
      </w:r>
    </w:p>
    <w:bookmarkEnd w:id="152"/>
    <w:bookmarkStart w:name="z279" w:id="153"/>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153"/>
    <w:bookmarkStart w:name="z280" w:id="154"/>
    <w:p>
      <w:pPr>
        <w:spacing w:after="0"/>
        <w:ind w:left="0"/>
        <w:jc w:val="both"/>
      </w:pPr>
      <w:r>
        <w:rPr>
          <w:rFonts w:ascii="Times New Roman"/>
          <w:b w:val="false"/>
          <w:i w:val="false"/>
          <w:color w:val="000000"/>
          <w:sz w:val="28"/>
        </w:rPr>
        <w:t>
      10.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аталған құжаттар ұсынылады.</w:t>
      </w:r>
      <w:r>
        <w:br/>
      </w:r>
      <w:r>
        <w:rPr>
          <w:rFonts w:ascii="Times New Roman"/>
          <w:b w:val="false"/>
          <w:i w:val="false"/>
          <w:color w:val="000000"/>
          <w:sz w:val="28"/>
        </w:rPr>
        <w:t>
</w:t>
      </w:r>
      <w:r>
        <w:rPr>
          <w:rFonts w:ascii="Times New Roman"/>
          <w:b w:val="false"/>
          <w:i w:val="false"/>
          <w:color w:val="000000"/>
          <w:sz w:val="28"/>
        </w:rPr>
        <w:t>
      11.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 бірліктер қатыстырылған:</w:t>
      </w:r>
      <w:r>
        <w:br/>
      </w:r>
      <w:r>
        <w:rPr>
          <w:rFonts w:ascii="Times New Roman"/>
          <w:b w:val="false"/>
          <w:i w:val="false"/>
          <w:color w:val="000000"/>
          <w:sz w:val="28"/>
        </w:rPr>
        <w:t>
      1) уәкілетті органның маманы не ауданның білім беру бөлімінің жауапты қызметкері;</w:t>
      </w:r>
      <w:r>
        <w:br/>
      </w:r>
      <w:r>
        <w:rPr>
          <w:rFonts w:ascii="Times New Roman"/>
          <w:b w:val="false"/>
          <w:i w:val="false"/>
          <w:color w:val="000000"/>
          <w:sz w:val="28"/>
        </w:rPr>
        <w:t>
      2)уәкілетті органның басшысы не ауданның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14.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54"/>
    <w:bookmarkStart w:name="z285" w:id="155"/>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155"/>
    <w:bookmarkStart w:name="z286" w:id="156"/>
    <w:p>
      <w:pPr>
        <w:spacing w:after="0"/>
        <w:ind w:left="0"/>
        <w:jc w:val="both"/>
      </w:pPr>
      <w:r>
        <w:rPr>
          <w:rFonts w:ascii="Times New Roman"/>
          <w:b w:val="false"/>
          <w:i w:val="false"/>
          <w:color w:val="000000"/>
          <w:sz w:val="28"/>
        </w:rPr>
        <w:t>
      15.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156"/>
    <w:bookmarkStart w:name="z287" w:id="157"/>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57"/>
    <w:bookmarkStart w:name="z288" w:id="158"/>
    <w:p>
      <w:pPr>
        <w:spacing w:after="0"/>
        <w:ind w:left="0"/>
        <w:jc w:val="left"/>
      </w:pPr>
      <w:r>
        <w:rPr>
          <w:rFonts w:ascii="Times New Roman"/>
          <w:b/>
          <w:i w:val="false"/>
          <w:color w:val="000000"/>
        </w:rPr>
        <w:t xml:space="preserve"> 
Май ауданының білім беру ұйымдарының тізімі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127"/>
        <w:gridCol w:w="3611"/>
        <w:gridCol w:w="4966"/>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білім беретін мекеме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Ақжар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8(71843) 92293, Е-mail: akzhar @mail.ru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98230, Е-mail: mai_oo@mail.ru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Қаратерек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97231, Е-mail: karaterek@mail.ru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Майтүбек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90211, Е-mail: tolkyn72@mail.ru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Қызыл Еңбек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40605, Е-mail: kazakztan@mail.ru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Жұмыскер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99235, Е-mail: kazan_@mail.ru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Саты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40403, Е-mail: satu_1968@mail.ru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Малайсары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95231, Е-mail: malaisary@mail.ru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Кентүбек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91255, Е-mail: kentubek_mektep@mail.ru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"Е.Мұқашев атындағы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91192, Е-mail: mukasheva91192@mail.ru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Баскөл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"А.Иманов атындағы ЖОББ мектеп-лицей"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94296, Е-mail: imanov_mektep@mail.ru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8(71838) 91364, Е-mail: koktobeschoola@mail.ru</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Ақшиман ауылы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ЖОББМ" Мемлекеттік мекеме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8(71843) 96216, Е-mail: akzchimanskola@mail.ru</w:t>
            </w:r>
          </w:p>
        </w:tc>
      </w:tr>
    </w:tbl>
    <w:bookmarkStart w:name="z289" w:id="159"/>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59"/>
    <w:bookmarkStart w:name="z290" w:id="160"/>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372"/>
        <w:gridCol w:w="2470"/>
        <w:gridCol w:w="2102"/>
        <w:gridCol w:w="2102"/>
        <w:gridCol w:w="2411"/>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барысы, ағымы)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4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 білім беру ұйымының басшысы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қабылдайды және тіркейді, тиісті құжаттарды қабылдап алғаны туралы қолхат береді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жобасын не қызметті ұсынудан бас тарту туралы дәлелді жауапты дайындайды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 қызметті ұсынудан бас тарту туралы дәлелді жауапқа қол қояды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жолдаманы не қызметті ұсынудан бас тарту туралы дәлелді жауапты береді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қабылдап алғаны туралы қолхат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 не қызметті ұсынудан бас тарту туралы дәлелді жауап</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қызметті ұсынудан бас тарту туралы дәлелді жауап</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қызметті ұсынудан бас тарту туралы дәлелді жауап</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91" w:id="16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61"/>
    <w:bookmarkStart w:name="z292" w:id="162"/>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162"/>
    <w:p>
      <w:pPr>
        <w:spacing w:after="0"/>
        <w:ind w:left="0"/>
        <w:jc w:val="both"/>
      </w:pPr>
      <w:r>
        <w:drawing>
          <wp:inline distT="0" distB="0" distL="0" distR="0">
            <wp:extent cx="80391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39100" cy="8839200"/>
                    </a:xfrm>
                    <a:prstGeom prst="rect">
                      <a:avLst/>
                    </a:prstGeom>
                  </pic:spPr>
                </pic:pic>
              </a:graphicData>
            </a:graphic>
          </wp:inline>
        </w:drawing>
      </w:r>
    </w:p>
    <w:bookmarkStart w:name="z293" w:id="163"/>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163"/>
    <w:bookmarkStart w:name="z294" w:id="164"/>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мемлекеттік қызмет регламенті</w:t>
      </w:r>
    </w:p>
    <w:bookmarkEnd w:id="164"/>
    <w:bookmarkStart w:name="z295" w:id="165"/>
    <w:p>
      <w:pPr>
        <w:spacing w:after="0"/>
        <w:ind w:left="0"/>
        <w:jc w:val="left"/>
      </w:pPr>
      <w:r>
        <w:rPr>
          <w:rFonts w:ascii="Times New Roman"/>
          <w:b/>
          <w:i w:val="false"/>
          <w:color w:val="000000"/>
        </w:rPr>
        <w:t xml:space="preserve"> 
1. Жалпы ережелер</w:t>
      </w:r>
    </w:p>
    <w:bookmarkEnd w:id="165"/>
    <w:bookmarkStart w:name="z296" w:id="166"/>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қызметті.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(бұдан әрі – мемлекеттік қызметті алушы).</w:t>
      </w:r>
      <w:r>
        <w:br/>
      </w:r>
      <w:r>
        <w:rPr>
          <w:rFonts w:ascii="Times New Roman"/>
          <w:b w:val="false"/>
          <w:i w:val="false"/>
          <w:color w:val="000000"/>
          <w:sz w:val="28"/>
        </w:rPr>
        <w:t>
      Мемлекеттік қызмет, Павлодар облысы, Май ауданы Көктөбе селосы, Абылай Хан көшесі, 34, телефоны 8 (71838) 91-3-36, мекен-жайында орналасқан "Май ауданының білім бөлімі" мемлекеттік мекемесімен (бұдан әрі – уәкілетті орган), ауыл (село), ауылдық (селолық) округтер әкімінің аппараттары тарапынан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мекен-жайлары арқылы көрсетіледі, жұмыс кестесі демалыс (сенбі, жексенбі) және мереке күндерін қоспағанда, сағат 13.00-ден 14.30-ға дейін түскі үзіліспен, сағат 9.00-ден 18.30-ға дейін, және мемлекеттік қызмет Көктөбе селосы, Сейфулин көшесі, 13, телефоны 8 (71838) 92-1-13 мекен-жайында орналасқан Республикалық мемлекеттік кәсіпорынының филиалы, "Павлодар облысы бойынша халыққа қызмет көрсету орталығы", Май ауданы бөлімі (бұдан әрі – Орталық), арқылы көрсетіледі, жұмыс кестесі демалыс (жексенбі) және мереке күндерін қоспағанда, күн сайын үзіліссіз, сағат 9.00-ден 19.00-ге дейін, сондай-ақ www.egov.kz "электронды үкімет" порталы арқылы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мектепке дейінгі балалар ұйымына жолдама беру, мектепке дейінгі ұйымдарда орын болмаған жағдайда стандарттың </w:t>
      </w:r>
      <w:r>
        <w:rPr>
          <w:rFonts w:ascii="Times New Roman"/>
          <w:b w:val="false"/>
          <w:i w:val="false"/>
          <w:color w:val="000000"/>
          <w:sz w:val="28"/>
        </w:rPr>
        <w:t>5 қосымшасына</w:t>
      </w:r>
      <w:r>
        <w:rPr>
          <w:rFonts w:ascii="Times New Roman"/>
          <w:b w:val="false"/>
          <w:i w:val="false"/>
          <w:color w:val="000000"/>
          <w:sz w:val="28"/>
        </w:rPr>
        <w:t xml:space="preserve"> сәйкес уәкілетті органның уәкілетті тұлғасының электрондық цифрлы қолы қойылған электрондық құжат нысанында кезектіліктің нөмірі көрсетілген кезекке қою туралы хабарлама немесе электрондық құжат нысанында мемлекеттік қызмет көрсетуден бас тарту туралы дәлелді жауап болып табылады.</w:t>
      </w:r>
    </w:p>
    <w:bookmarkEnd w:id="166"/>
    <w:bookmarkStart w:name="z301" w:id="167"/>
    <w:p>
      <w:pPr>
        <w:spacing w:after="0"/>
        <w:ind w:left="0"/>
        <w:jc w:val="left"/>
      </w:pPr>
      <w:r>
        <w:rPr>
          <w:rFonts w:ascii="Times New Roman"/>
          <w:b/>
          <w:i w:val="false"/>
          <w:color w:val="000000"/>
        </w:rPr>
        <w:t xml:space="preserve"> 
2. Мемлекеттік қызмет көрсетудің тәртібі</w:t>
      </w:r>
    </w:p>
    <w:bookmarkEnd w:id="167"/>
    <w:bookmarkStart w:name="z302" w:id="168"/>
    <w:p>
      <w:pPr>
        <w:spacing w:after="0"/>
        <w:ind w:left="0"/>
        <w:jc w:val="both"/>
      </w:pPr>
      <w:r>
        <w:rPr>
          <w:rFonts w:ascii="Times New Roman"/>
          <w:b w:val="false"/>
          <w:i w:val="false"/>
          <w:color w:val="000000"/>
          <w:sz w:val="28"/>
        </w:rPr>
        <w:t>
      6. Мемлекеттік қызметті алушы қажетті құжаттарды тапсырған сәттен бастап мемлекеттік қызметті көрсету мерзімі:</w:t>
      </w:r>
      <w:r>
        <w:br/>
      </w:r>
      <w:r>
        <w:rPr>
          <w:rFonts w:ascii="Times New Roman"/>
          <w:b w:val="false"/>
          <w:i w:val="false"/>
          <w:color w:val="000000"/>
          <w:sz w:val="28"/>
        </w:rPr>
        <w:t>
      Уәкілетті органға жүгінген жағдайда:</w:t>
      </w:r>
      <w:r>
        <w:br/>
      </w:r>
      <w:r>
        <w:rPr>
          <w:rFonts w:ascii="Times New Roman"/>
          <w:b w:val="false"/>
          <w:i w:val="false"/>
          <w:color w:val="000000"/>
          <w:sz w:val="28"/>
        </w:rPr>
        <w:t>
      1) мемлекеттік қызметті алушының өтініш жасаған уақытынан бастап 3 жұмыс күнін құрайды;</w:t>
      </w:r>
      <w:r>
        <w:br/>
      </w:r>
      <w:r>
        <w:rPr>
          <w:rFonts w:ascii="Times New Roman"/>
          <w:b w:val="false"/>
          <w:i w:val="false"/>
          <w:color w:val="000000"/>
          <w:sz w:val="28"/>
        </w:rPr>
        <w:t>
      2) қажетті құжаттарды тапсыру кезінде кезек күту уақытының барынша ұзақтығы – 30 минуттан артық емес;</w:t>
      </w:r>
      <w:r>
        <w:br/>
      </w:r>
      <w:r>
        <w:rPr>
          <w:rFonts w:ascii="Times New Roman"/>
          <w:b w:val="false"/>
          <w:i w:val="false"/>
          <w:color w:val="000000"/>
          <w:sz w:val="28"/>
        </w:rPr>
        <w:t>
      3) өтініш берген күні мемлекеттік қызметті алушыға қызмет көрсету уақытының барынша ұзақтығы – 30 минуттан артық емес.</w:t>
      </w:r>
      <w:r>
        <w:br/>
      </w:r>
      <w:r>
        <w:rPr>
          <w:rFonts w:ascii="Times New Roman"/>
          <w:b w:val="false"/>
          <w:i w:val="false"/>
          <w:color w:val="000000"/>
          <w:sz w:val="28"/>
        </w:rPr>
        <w:t>
      Орталыққа жүгінген жағдайда:</w:t>
      </w:r>
      <w:r>
        <w:br/>
      </w:r>
      <w:r>
        <w:rPr>
          <w:rFonts w:ascii="Times New Roman"/>
          <w:b w:val="false"/>
          <w:i w:val="false"/>
          <w:color w:val="000000"/>
          <w:sz w:val="28"/>
        </w:rPr>
        <w:t>
      1) мемлекеттік қызмет көрсету мерзімі мемлекеттік қызметті алушының өтініш жасаған уақытынан бастап 3 жұмыс күнін құрайды (құжаттарды қабылдау және беру күні мемлекеттік қызметті көрсету мерзіміне кірмейді);</w:t>
      </w:r>
      <w:r>
        <w:br/>
      </w:r>
      <w:r>
        <w:rPr>
          <w:rFonts w:ascii="Times New Roman"/>
          <w:b w:val="false"/>
          <w:i w:val="false"/>
          <w:color w:val="000000"/>
          <w:sz w:val="28"/>
        </w:rPr>
        <w:t>
      2) қажетті құжаттарды тапсыру кезінде кезек күту уақытының барынша ұзақтығы – 20 минуттан артық емес;</w:t>
      </w:r>
      <w:r>
        <w:br/>
      </w:r>
      <w:r>
        <w:rPr>
          <w:rFonts w:ascii="Times New Roman"/>
          <w:b w:val="false"/>
          <w:i w:val="false"/>
          <w:color w:val="000000"/>
          <w:sz w:val="28"/>
        </w:rPr>
        <w:t>
      3) өтініш берген күні мемлекеттік қызметті алушыға қызмет көрсету уақытының барынша ұзақтығы – 20 минуттан артық емес.</w:t>
      </w:r>
      <w:r>
        <w:br/>
      </w:r>
      <w:r>
        <w:rPr>
          <w:rFonts w:ascii="Times New Roman"/>
          <w:b w:val="false"/>
          <w:i w:val="false"/>
          <w:color w:val="000000"/>
          <w:sz w:val="28"/>
        </w:rPr>
        <w:t>
      4) анықтаманы немесе бас тарту туралы дәлелді жауапты алу кезінде кезек күту уақытының барынша ұзақтығы – 20 минуттан артық емес.</w:t>
      </w:r>
    </w:p>
    <w:bookmarkEnd w:id="168"/>
    <w:bookmarkStart w:name="z303" w:id="169"/>
    <w:p>
      <w:pPr>
        <w:spacing w:after="0"/>
        <w:ind w:left="0"/>
        <w:jc w:val="left"/>
      </w:pPr>
      <w:r>
        <w:rPr>
          <w:rFonts w:ascii="Times New Roman"/>
          <w:b/>
          <w:i w:val="false"/>
          <w:color w:val="000000"/>
        </w:rPr>
        <w:t xml:space="preserve"> 
3. Мемлекеттік қызмет көрсету процессіндегі</w:t>
      </w:r>
      <w:r>
        <w:br/>
      </w:r>
      <w:r>
        <w:rPr>
          <w:rFonts w:ascii="Times New Roman"/>
          <w:b/>
          <w:i w:val="false"/>
          <w:color w:val="000000"/>
        </w:rPr>
        <w:t>
іс-әрекеттер тәртібі</w:t>
      </w:r>
    </w:p>
    <w:bookmarkEnd w:id="169"/>
    <w:bookmarkStart w:name="z304" w:id="170"/>
    <w:p>
      <w:pPr>
        <w:spacing w:after="0"/>
        <w:ind w:left="0"/>
        <w:jc w:val="both"/>
      </w:pPr>
      <w:r>
        <w:rPr>
          <w:rFonts w:ascii="Times New Roman"/>
          <w:b w:val="false"/>
          <w:i w:val="false"/>
          <w:color w:val="000000"/>
          <w:sz w:val="28"/>
        </w:rPr>
        <w:t>
      7.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 мемлекеттік қызметті алушыға мемлекеттік қызметті алу үшін барлық тиісті құжаттарды тапсыру кезінде:</w:t>
      </w:r>
      <w:r>
        <w:br/>
      </w:r>
      <w:r>
        <w:rPr>
          <w:rFonts w:ascii="Times New Roman"/>
          <w:b w:val="false"/>
          <w:i w:val="false"/>
          <w:color w:val="000000"/>
          <w:sz w:val="28"/>
        </w:rPr>
        <w:t>
      1) уәкілетті органға жүгінген жағдайда – мектепке дейінгі балалар ұйымына жолдама, мектепке дейінгі ұйымда орын болмаған жағдайда мемлекеттік қызметтің кезектілігі көрсетілген кезекке қойылғаны туралы туралы хабарлама беріледі;</w:t>
      </w:r>
      <w:r>
        <w:br/>
      </w:r>
      <w:r>
        <w:rPr>
          <w:rFonts w:ascii="Times New Roman"/>
          <w:b w:val="false"/>
          <w:i w:val="false"/>
          <w:color w:val="000000"/>
          <w:sz w:val="28"/>
        </w:rPr>
        <w:t>
      2) орталыққа жүгінген жағдайда – мемлекеттік қызметті алушыға барлық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сұраныс жасалған мемлекеттік қызмет түрі;</w:t>
      </w:r>
      <w:r>
        <w:br/>
      </w:r>
      <w:r>
        <w:rPr>
          <w:rFonts w:ascii="Times New Roman"/>
          <w:b w:val="false"/>
          <w:i w:val="false"/>
          <w:color w:val="000000"/>
          <w:sz w:val="28"/>
        </w:rPr>
        <w:t>
      қосымша берілген құжаттар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сұранысты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негіздер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үрдісіне қатысатын құрылымдық-қызметтік бірліктер: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10.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70"/>
    <w:bookmarkStart w:name="z309" w:id="171"/>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171"/>
    <w:bookmarkStart w:name="z310" w:id="172"/>
    <w:p>
      <w:pPr>
        <w:spacing w:after="0"/>
        <w:ind w:left="0"/>
        <w:jc w:val="both"/>
      </w:pPr>
      <w:r>
        <w:rPr>
          <w:rFonts w:ascii="Times New Roman"/>
          <w:b w:val="false"/>
          <w:i w:val="false"/>
          <w:color w:val="000000"/>
          <w:sz w:val="28"/>
        </w:rPr>
        <w:t>
      12.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172"/>
    <w:bookmarkStart w:name="z311" w:id="173"/>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xml:space="preserve">
балаларды кезекке қою"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73"/>
    <w:bookmarkStart w:name="z312" w:id="174"/>
    <w:p>
      <w:pPr>
        <w:spacing w:after="0"/>
        <w:ind w:left="0"/>
        <w:jc w:val="left"/>
      </w:pPr>
      <w:r>
        <w:rPr>
          <w:rFonts w:ascii="Times New Roman"/>
          <w:b/>
          <w:i w:val="false"/>
          <w:color w:val="000000"/>
        </w:rPr>
        <w:t xml:space="preserve"> 
Май ауданының ауылдар, селолық округтер</w:t>
      </w:r>
      <w:r>
        <w:br/>
      </w:r>
      <w:r>
        <w:rPr>
          <w:rFonts w:ascii="Times New Roman"/>
          <w:b/>
          <w:i w:val="false"/>
          <w:color w:val="000000"/>
        </w:rPr>
        <w:t>
әкiмдерi аппараттарының тiзбесi</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4200"/>
        <w:gridCol w:w="2284"/>
        <w:gridCol w:w="4575"/>
        <w:gridCol w:w="180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немесе селолық округi әкiмi аппаратының атауы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селолық округі әкімінің аппараты" мемлекеттік мекемесі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8(71838)97266</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Каратерек ауылы, Баймуратов көшесі, 21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әкімінің аппараты" мемлекеттік мекемесі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8(71838)90210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 ауылы, Абылайхан көшесі, 13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селолық округі әкімінің аппараты" мемлекеттік мекемесі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8(71838)99230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Жумыскер ауылы, Бокин көшесі, 2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әкімінің аппараты" мемлекеттік мекемесі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8(71838)40401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Саты ауылы, Исатай көшесі, 12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селолық округі әкімінің аппараты" мемлекеттік мекемесі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8(71838)95230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Малайсары ауылы, Абай көшесі, 30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8(71838)91499</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Кентүбек ауылы, Ленин көшесі, 17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мемлекеттік мекемесі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8(71838)91511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Қазбек би көшесі, 24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селолық округі әкімінің аппараты" мемлекеттік мекемесі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8(71838)94350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Баскөл ауылы, Балкенов көшесі, 18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ауылы әкімінің аппараты" мемлекеттік мекемесі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8(71838)90330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Майтүбек ауылы, Целинная көшесі, 27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 әкімінің аппараты" мемлекеттік мекемесі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8(71843)92210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Ақжар ауылы, Құрманғазы көшесі, 1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селолық округі әкімінің аппараты" мемлекеттік мекемесі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8(71843)96223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Ақшиман ауылы, Желтоқсан көшесі, 1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13" w:id="175"/>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xml:space="preserve">
балаларды кезекке қою"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75"/>
    <w:bookmarkStart w:name="z314" w:id="176"/>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2626"/>
        <w:gridCol w:w="2027"/>
        <w:gridCol w:w="1920"/>
        <w:gridCol w:w="1899"/>
        <w:gridCol w:w="2134"/>
        <w:gridCol w:w="2414"/>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(жұмыс барысы, ағымы) N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Құрылымдық-қызметтік бірліктің атауы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процедураның, операцияның) атауы және олардың сипаттамасы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арқылы алынған құжаттарды тіркейді және бөлім бастығына қарауға жібереді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негізді жауаптың анықтама дайындау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негізді жауаптың жобасын қарастыру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ұйымдастырушылық-өкімдік шешім)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бөлім бастығына қарауға жіберу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көрсетілген негізді жауапты Орталыққа жіберу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177"/>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xml:space="preserve">
балаларды кезекке қою"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77"/>
    <w:bookmarkStart w:name="z316" w:id="178"/>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178"/>
    <w:p>
      <w:pPr>
        <w:spacing w:after="0"/>
        <w:ind w:left="0"/>
        <w:jc w:val="both"/>
      </w:pPr>
      <w:r>
        <w:drawing>
          <wp:inline distT="0" distB="0" distL="0" distR="0">
            <wp:extent cx="79121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912100" cy="8191500"/>
                    </a:xfrm>
                    <a:prstGeom prst="rect">
                      <a:avLst/>
                    </a:prstGeom>
                  </pic:spPr>
                </pic:pic>
              </a:graphicData>
            </a:graphic>
          </wp:inline>
        </w:drawing>
      </w:r>
    </w:p>
    <w:bookmarkStart w:name="z317" w:id="179"/>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21/01 қаулысымен   </w:t>
      </w:r>
      <w:r>
        <w:br/>
      </w:r>
      <w:r>
        <w:rPr>
          <w:rFonts w:ascii="Times New Roman"/>
          <w:b w:val="false"/>
          <w:i w:val="false"/>
          <w:color w:val="000000"/>
          <w:sz w:val="28"/>
        </w:rPr>
        <w:t xml:space="preserve">
бекiтiлген       </w:t>
      </w:r>
    </w:p>
    <w:bookmarkEnd w:id="179"/>
    <w:bookmarkStart w:name="z318" w:id="180"/>
    <w:p>
      <w:pPr>
        <w:spacing w:after="0"/>
        <w:ind w:left="0"/>
        <w:jc w:val="left"/>
      </w:pPr>
      <w:r>
        <w:rPr>
          <w:rFonts w:ascii="Times New Roman"/>
          <w:b/>
          <w:i w:val="false"/>
          <w:color w:val="000000"/>
        </w:rPr>
        <w:t xml:space="preserve"> 
"Мектепке дейінгі білім беру ұйымдарына құжаттарды</w:t>
      </w:r>
      <w:r>
        <w:br/>
      </w:r>
      <w:r>
        <w:rPr>
          <w:rFonts w:ascii="Times New Roman"/>
          <w:b/>
          <w:i w:val="false"/>
          <w:color w:val="000000"/>
        </w:rPr>
        <w:t>
қабылдау және балаларды қабылдау"</w:t>
      </w:r>
      <w:r>
        <w:br/>
      </w:r>
      <w:r>
        <w:rPr>
          <w:rFonts w:ascii="Times New Roman"/>
          <w:b/>
          <w:i w:val="false"/>
          <w:color w:val="000000"/>
        </w:rPr>
        <w:t>
мемлекеттік қызмет регламенті</w:t>
      </w:r>
    </w:p>
    <w:bookmarkEnd w:id="180"/>
    <w:bookmarkStart w:name="z319" w:id="181"/>
    <w:p>
      <w:pPr>
        <w:spacing w:after="0"/>
        <w:ind w:left="0"/>
        <w:jc w:val="left"/>
      </w:pPr>
      <w:r>
        <w:rPr>
          <w:rFonts w:ascii="Times New Roman"/>
          <w:b/>
          <w:i w:val="false"/>
          <w:color w:val="000000"/>
        </w:rPr>
        <w:t xml:space="preserve"> 
1. Жалпы ережелер</w:t>
      </w:r>
    </w:p>
    <w:bookmarkEnd w:id="181"/>
    <w:bookmarkStart w:name="z320" w:id="182"/>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мектепке дейінгі жастағы балалардың заңды өкілдеріне (бұдан әрі – мемлекеттік қызметті алушы).</w:t>
      </w:r>
      <w:r>
        <w:br/>
      </w:r>
      <w:r>
        <w:rPr>
          <w:rFonts w:ascii="Times New Roman"/>
          <w:b w:val="false"/>
          <w:i w:val="false"/>
          <w:color w:val="000000"/>
          <w:sz w:val="28"/>
        </w:rPr>
        <w:t>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Май ауданының мектепке дейінгі ұйымдарымен (бұдан әрі – мектепке дейінгі ұйымдар)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белгіленген жұмыс кестесіне сәйкес демалыс және мереке күндерін қоспағанда, түскі үзіліспен сағат 9.00-ден 18.30-ға дейін көрсетіледі, мектепке дейінгі ұйымдарда балаларды қабылдау жыл бойы бос орындар болған жағдайда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аяқтау нысаны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ұйымдарымен мен заңды өкілдер арасында жасалатын шарт болып табылады.</w:t>
      </w:r>
    </w:p>
    <w:bookmarkEnd w:id="182"/>
    <w:bookmarkStart w:name="z326" w:id="183"/>
    <w:p>
      <w:pPr>
        <w:spacing w:after="0"/>
        <w:ind w:left="0"/>
        <w:jc w:val="left"/>
      </w:pPr>
      <w:r>
        <w:rPr>
          <w:rFonts w:ascii="Times New Roman"/>
          <w:b/>
          <w:i w:val="false"/>
          <w:color w:val="000000"/>
        </w:rPr>
        <w:t xml:space="preserve"> 
2. Мемлекеттік қызметті көрсету тәртібі</w:t>
      </w:r>
    </w:p>
    <w:bookmarkEnd w:id="183"/>
    <w:bookmarkStart w:name="z327" w:id="184"/>
    <w:p>
      <w:pPr>
        <w:spacing w:after="0"/>
        <w:ind w:left="0"/>
        <w:jc w:val="both"/>
      </w:pPr>
      <w:r>
        <w:rPr>
          <w:rFonts w:ascii="Times New Roman"/>
          <w:b w:val="false"/>
          <w:i w:val="false"/>
          <w:color w:val="000000"/>
          <w:sz w:val="28"/>
        </w:rPr>
        <w:t>
      7. Мемлекетті қызметті көрсету мерзімдері:</w:t>
      </w:r>
      <w:r>
        <w:br/>
      </w:r>
      <w:r>
        <w:rPr>
          <w:rFonts w:ascii="Times New Roman"/>
          <w:b w:val="false"/>
          <w:i w:val="false"/>
          <w:color w:val="000000"/>
          <w:sz w:val="28"/>
        </w:rPr>
        <w:t>
      Мемлекетті қызмет мектепке дейінгі ұйымдарға өтініш жасаған жағдайда екі жұмыс күні ішінде көрсетіледі.</w:t>
      </w:r>
      <w:r>
        <w:br/>
      </w:r>
      <w:r>
        <w:rPr>
          <w:rFonts w:ascii="Times New Roman"/>
          <w:b w:val="false"/>
          <w:i w:val="false"/>
          <w:color w:val="000000"/>
          <w:sz w:val="28"/>
        </w:rPr>
        <w:t>
      1) мемлекеттік қызметті алушы құжаттарды мектепке дейінгі ұйымдарға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8.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үшін құжаттарды мектепке дейінгі ұйымдарының басшысымен жүзеге асырылады.</w:t>
      </w:r>
    </w:p>
    <w:bookmarkEnd w:id="184"/>
    <w:bookmarkStart w:name="z330" w:id="185"/>
    <w:p>
      <w:pPr>
        <w:spacing w:after="0"/>
        <w:ind w:left="0"/>
        <w:jc w:val="left"/>
      </w:pPr>
      <w:r>
        <w:rPr>
          <w:rFonts w:ascii="Times New Roman"/>
          <w:b/>
          <w:i w:val="false"/>
          <w:color w:val="000000"/>
        </w:rPr>
        <w:t xml:space="preserve"> 
3. Мемлекеттік қызметтің көрсетілуі кезінде</w:t>
      </w:r>
      <w:r>
        <w:br/>
      </w:r>
      <w:r>
        <w:rPr>
          <w:rFonts w:ascii="Times New Roman"/>
          <w:b/>
          <w:i w:val="false"/>
          <w:color w:val="000000"/>
        </w:rPr>
        <w:t>
жүргізілетін істің тәртібін сипаттау</w:t>
      </w:r>
    </w:p>
    <w:bookmarkEnd w:id="185"/>
    <w:bookmarkStart w:name="z331" w:id="186"/>
    <w:p>
      <w:pPr>
        <w:spacing w:after="0"/>
        <w:ind w:left="0"/>
        <w:jc w:val="both"/>
      </w:pPr>
      <w:r>
        <w:rPr>
          <w:rFonts w:ascii="Times New Roman"/>
          <w:b w:val="false"/>
          <w:i w:val="false"/>
          <w:color w:val="000000"/>
          <w:sz w:val="28"/>
        </w:rPr>
        <w:t>
      10. Мемлекеттік қызметті алушы үшін мемлекеттік қызметті алушы мектепке дейінгі ұйымдарға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үрдісіне қатысатын құрылымдық-қызметтік бірліктер:</w:t>
      </w:r>
      <w:r>
        <w:br/>
      </w:r>
      <w:r>
        <w:rPr>
          <w:rFonts w:ascii="Times New Roman"/>
          <w:b w:val="false"/>
          <w:i w:val="false"/>
          <w:color w:val="000000"/>
          <w:sz w:val="28"/>
        </w:rPr>
        <w:t>
      1) мектепке дейінгі ұйымының басшысы.</w:t>
      </w:r>
      <w:r>
        <w:br/>
      </w:r>
      <w:r>
        <w:rPr>
          <w:rFonts w:ascii="Times New Roman"/>
          <w:b w:val="false"/>
          <w:i w:val="false"/>
          <w:color w:val="000000"/>
          <w:sz w:val="28"/>
        </w:rPr>
        <w:t>
</w:t>
      </w:r>
      <w:r>
        <w:rPr>
          <w:rFonts w:ascii="Times New Roman"/>
          <w:b w:val="false"/>
          <w:i w:val="false"/>
          <w:color w:val="000000"/>
          <w:sz w:val="28"/>
        </w:rPr>
        <w:t>
      12.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13.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86"/>
    <w:bookmarkStart w:name="z335" w:id="187"/>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187"/>
    <w:bookmarkStart w:name="z336" w:id="188"/>
    <w:p>
      <w:pPr>
        <w:spacing w:after="0"/>
        <w:ind w:left="0"/>
        <w:jc w:val="both"/>
      </w:pPr>
      <w:r>
        <w:rPr>
          <w:rFonts w:ascii="Times New Roman"/>
          <w:b w:val="false"/>
          <w:i w:val="false"/>
          <w:color w:val="000000"/>
          <w:sz w:val="28"/>
        </w:rPr>
        <w:t>
      14.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188"/>
    <w:bookmarkStart w:name="z337" w:id="189"/>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89"/>
    <w:bookmarkStart w:name="z338" w:id="190"/>
    <w:p>
      <w:pPr>
        <w:spacing w:after="0"/>
        <w:ind w:left="0"/>
        <w:jc w:val="left"/>
      </w:pPr>
      <w:r>
        <w:rPr>
          <w:rFonts w:ascii="Times New Roman"/>
          <w:b/>
          <w:i w:val="false"/>
          <w:color w:val="000000"/>
        </w:rPr>
        <w:t xml:space="preserve"> 
Май ауданының мектепке дейінгі ұйымдарының тізімі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758"/>
        <w:gridCol w:w="5559"/>
        <w:gridCol w:w="3407"/>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білім беру ұйымдарының толық атауы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білім беру ұйымдарының орналасқан орны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Көктүбек селолық округі әкімі аппаратының "Балдаурен" бақшасы Мемлекеттік коммуналдық қазыналық кәсіпорын</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140800, Май ауданы, Көктөбе ауылы, Абылайхан көшесі, 20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91734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Көктүбек селолық округі әкімі аппаратының "Ақбота" бөбектер бақшасы" Мемлекеттік коммуналдық қазыналық кәсіпорын</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140800, Май ауданы, Көктөбе ауылы, Абылайхан көшесі, 20а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92025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Көктүбек селолық округі әкімі аппаратының "Айгөлек" бөбектер бақшасы" Мемлекеттік коммуналдық қазыналық кәсіпорын</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140800, Май ауданы, Көктөбе ауылы, Абылайхан көшесі, 20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91211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Ақшиман селолық округі әкімі аппаратының "Балауса" бөбектер бақшасы" Мемлекеттік коммуналдық қазыналық кәсіпорын</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140800, Май ауданы, Ақшиман ауылы, Желтоқсан көшесі, 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 96237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Қаратерек селолық округі әкімі аппаратының "Балбөбек" бөбектер бақшасы" Мемлекеттік коммуналдық қазыналық кәсіпорын</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140804, Май ауданы, Қаратерек ауылы, Баймуратов көшесі, 22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97324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Кентубек селолық округі әкімі аппаратының "Қарлығаш" бөбектер бақшасы" Мемлекеттік коммуналдық қазыналық кәсіпорын</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140800, Май ауданы, Кентүбек ауылы, Алтынсарин көшесі, 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91013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Саты селолық округі әкімі аппаратының "Әйгерім" бөбектер бақшасы" Мемлекеттік коммуналдық қазыналық кәсіпорын</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140807, Май ауданы, Саты ауылы, Исатай көшесі, 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40403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Мұқашев атындағы жалпы орта білім беретін мектеп" мемлекеттік мекемесі Павлодар облысы, 140800, Май ауданы, Көктөбе ауылы, Сейфулин көшесі, 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91192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жалпы орта білім беретін мектеп мемлекеттік мекемесі " Павлодар облысы, 140806, Май ауданы, Малайсары ауылы, Абайкөшесі, 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95231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жалпы орта білім беретін мектеп", мемлекеттік мекемесі Павлодар облысы, 140800, Май ауданы, Жана Ақшиман ауылы, Молдагулова көшесі, 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 96216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жалпы орта білім беретін мектеп" мемлекеттік мекемесі Павлодар облысы, 140807, Май ауданы,Саты ауылы, Исатай көшесі, 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40403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жалпы орта білім беретін мектеп" мемлекеттік мекемесі Павлодар облысы, 140805, Май ауданы, Майтүбек ауылы, Ленин көшесі, 20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90211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Иманов атындағы жалпы орта білім беретін мектеп" мемлекеттік мекемесі Павлодар облысы, 140801, Май ауданы, Баскөл ауылы, А. Иманов көшесі, 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94296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жалпы орта білім беретін мектеп" мемлекеттік мекемесі Павлодар облысы, 140803, Май ауданы, Жұмыскер ауылы, Пушкин көшесі, 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99235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жалпы орта білім беретін мектеп" мемлекеттік мекемесі Павлодар облысы, 140800, Май ауданы, Ақжар ауылы, Абай көшесі, 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 92293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жалпы орта білім беретін мектеп" мемлекеттік мекемесі Павлодар облысы, 140803, Май ауданы, Қызыл Еңбек ауылы, Әбдильдин көшесі, 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40605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жалпы орта білім беретін мектеп" мемлекеттік мекемесі Павлодар облысы, 140802, Май ауданы, Май ауылы, Школьная көшесі, 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98230</w:t>
            </w:r>
          </w:p>
        </w:tc>
      </w:tr>
    </w:tbl>
    <w:bookmarkStart w:name="z339" w:id="191"/>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91"/>
    <w:bookmarkStart w:name="z340" w:id="192"/>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250"/>
        <w:gridCol w:w="3845"/>
        <w:gridCol w:w="4516"/>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Үдерістің негізгі істері (жұмыстың ағымы, барысы)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N (жұмыстың ағымы, барысы)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аталуы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r>
      <w:tr>
        <w:trPr>
          <w:trHeight w:val="22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аталуы (үдерістің, операция процедурасы) және оның сипаттамасы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 Шартты толтыру не мемлекеттік қызметті ұсынудан бас тарту туралы дәлелді жауапты дайындау</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қол қойылған шартты не мемлекеттік қызметті ұсынудан бас тарту туралы дәлелді жауапты береді</w:t>
            </w:r>
          </w:p>
        </w:tc>
      </w:tr>
      <w:tr>
        <w:trPr>
          <w:trHeight w:val="22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 құжаттар, ұйымдастырушылық-басқарушылық шешімдер)</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 мемлекеттік қызметті ұсынудан бас тарту туралы дәлелді жауап</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 мемлекеттік қызметті ұсынудан бас тарту туралы дәлелді жауап</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істердің N</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193"/>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93"/>
    <w:bookmarkStart w:name="z342" w:id="194"/>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194"/>
    <w:p>
      <w:pPr>
        <w:spacing w:after="0"/>
        <w:ind w:left="0"/>
        <w:jc w:val="both"/>
      </w:pPr>
      <w:r>
        <w:drawing>
          <wp:inline distT="0" distB="0" distL="0" distR="0">
            <wp:extent cx="81280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128000" cy="5981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