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55b" w14:textId="a9e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06 ақпандағы N 2/12 шешімі. Павлодар облысының Әділет департаментінде 2013 жылғы 22 ақпанда N 3437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2013 жылғы 28 қаңтардағы N 129/14 "Облыстық мәслихаттың (V сайланған XІ сессиясы) 2012 жылғы 6 желтоқсандағы "2013 - 2015 жылдарға арналған облыстық бюджет туралы" (Нормативтік құқықтық актілердің мемлекеттік тіркеу тізілімінде N 3396 тіркелген)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2,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"1405048" деген сандар "1655577"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"1100546" деген сандар "1351075"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"1405048" деген сандар "1674577"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"-1433" деген сандар "46191"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47624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"1433" деген сандар "-65191"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"-1433" деген сандар "65191"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Кәрімов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спорт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