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de03a" w14:textId="88de0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ауданында халықтың нысаналы топтарға жататын адамдардың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әкімдігінің 2013 жылғы 22 қаңтардағы N 19/01 қаулысы. Павлодар облысының Әділет департаментінде 2013 жылғы 11 ақпанда N 3414 болып тіркелді. Күші жойылды - Павлодар облысы Май аудандық әкімдігінің 2014 жылғы 23 маусымдағы N 198/6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Май аудандық әкімдігінің 23.06.2014 N 198/6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"Халықты жұмыспен қамту туралы" Заңының 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өзгерістер енгізілді - Павлодар облысы Май аудандық әкімдігінің 28.10.2013 </w:t>
      </w:r>
      <w:r>
        <w:rPr>
          <w:rFonts w:ascii="Times New Roman"/>
          <w:b w:val="false"/>
          <w:i w:val="false"/>
          <w:color w:val="000000"/>
          <w:sz w:val="28"/>
        </w:rPr>
        <w:t>N 288/10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Халықтың нысаналы топтарға жататын адамдардың қосымша тiзбесi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дәрігерлік-консультативтік комиссияның аңықтамасы бойынша еңбекке шектеулігі бар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ұзақ уақыт (бір жылдан аса) жұмыс істемеген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21 жастан бастап 29 жасқа дейінгі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Н.Ғ. Исахановаға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Н. Пішенбаев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