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3b7" w14:textId="9629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2013 жылғы 27 желтоқсандағы N 384/73 қаулысы. Павлодар облысының Әділет департаментінде 2014 жылғы 22 қаңтарда N 3672 болып тіркелді Күші жойылды - Павлодар облысы Лебяжі аудандық әкімдігінің 2014 жылғы 31 желтоқсандағы N 388/12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Павлодар облысы Лебяжі аудандық әкімдігінің 31.12.2014 N 388/12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 - 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тарту түрiнде жазаны өтеуге сотталған тұлғаларға арналған қоғамдық жұмыстардың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округтерінің әкімдері Лебяжі аудандық қылмыстық - атқару инспекциясының келісімімен қоғамдық жұмысқа тарту түрінде жазаны өтеуге арналған объектілердің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күннен бастап күнтiзбелiк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N384/73 "Қоғамдық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түрiнде жазаны өтеуге сотталған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тұлғаларға арналған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сотталған тұлғаларға арналған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17. Ғимараттарды сырлау және өзге де жөндеу жұмыстары.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