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7e1f" w14:textId="989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22 шілдедегі N 1/19 шешімі. Павлодар облысының Әділет департаментінде 2013 жылғы 01 тамызда N 3585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– бабының </w:t>
      </w:r>
      <w:r>
        <w:rPr>
          <w:rFonts w:ascii="Times New Roman"/>
          <w:b w:val="false"/>
          <w:i w:val="false"/>
          <w:color w:val="000000"/>
          <w:sz w:val="28"/>
        </w:rPr>
        <w:t>5 – тармағына</w:t>
      </w:r>
      <w:r>
        <w:rPr>
          <w:rFonts w:ascii="Times New Roman"/>
          <w:b w:val="false"/>
          <w:i w:val="false"/>
          <w:color w:val="000000"/>
          <w:sz w:val="28"/>
        </w:rPr>
        <w:t>, 106 – бабының 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4 – тармағына</w:t>
      </w:r>
      <w:r>
        <w:rPr>
          <w:rFonts w:ascii="Times New Roman"/>
          <w:b w:val="false"/>
          <w:i w:val="false"/>
          <w:color w:val="000000"/>
          <w:sz w:val="28"/>
        </w:rPr>
        <w:t>, 109 – бабының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бабының 1 – тармағының 1) тармақшасына және облыстық мәслихаттың (V сайланған XIX (кезектен тыс) сессиясы) 2013 жылғы 28 маусымдағы "Облыстық мәслихаттың (V сайланған XI сессиясы) 2012 жылғы 6 желтоқсандағы "2013 –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165/19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"2013-2015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 - "Вести Акку" газетінің N 2 басылымында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шешімнің </w:t>
      </w:r>
      <w:r>
        <w:rPr>
          <w:rFonts w:ascii="Times New Roman"/>
          <w:b w:val="false"/>
          <w:i w:val="false"/>
          <w:color w:val="000000"/>
          <w:sz w:val="28"/>
        </w:rPr>
        <w:t>1 -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"1946873" сандары "1976968"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"219481" сандары "239481"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"1725640" сандары "1735735"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"1939418" сандары "1993969"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"-36628" сандары "-61084"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"36628" сандары "61084"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XІX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2013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шілдедегі N 1/19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534"/>
        <w:gridCol w:w="469"/>
        <w:gridCol w:w="8666"/>
        <w:gridCol w:w="229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1976968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239481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32469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49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82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4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46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46"/>
        <w:gridCol w:w="616"/>
        <w:gridCol w:w="7827"/>
        <w:gridCol w:w="22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1993969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133244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981739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978275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967964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75957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58377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