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337d" w14:textId="ef63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Байқоныс ауылдық округінің Қызылтаң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Качиры ауданы Байқоңыс ауылдық округі әкімінің 2013 жылғы 23 сәуірдегі N 6 шешімі. Павлодар облысының Әділет департаментінде 2013 жылғы 06 мамырда N 3532 болып тіркелді. Күші жойылды - Павлодар облысы Качир ауданы Байқоңыс ауылдық округі әкімінің 2013 жылғы 25 шілдедегі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ауданы Байқоңыс ауылдық округі әкімінің 25.07.2013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"Качир аудандық аумақтық инспекциясы" мемлекеттік мекемесінің бас ветеринариялық-санитарлық инспекторының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Качир ауданы Байқоныс ауылдық округінің Қызылтаң ауылы аумағында ауылшаруашылық жануарлардың құтырумен ауыру фактісі бойынша шектеу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"Качир ауданының ветеринария бөлімі", "Қазақстан Республикасы Ауыл шаруашылығы министрлігі ветеринариялық бақылау және қадағалау Комитетінің Качир аудандық аумақтық инспекциясы" (келісім бойынша), "Қазақстан Республикасы Денсаулық сақтау министрлігі Павлодар облысы бойынша мемлекеттік санитарлық-эпидемиологиялық қадағалау Департаменті Качир ауданы бойынша мемлекеттік санитарлық-эпидемиологиялық қадағалау басқармасы" (келісім бойынша) мемлекеттік мекемелері анықталған эпизоотиялық ошақта ветеринарлы-санитарлы ахуалды қамтамасыз ету үшін тиісті ветеринарлы-санитарлы іс-шараларды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Качир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2013 жылғы 23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сақтау министрлігі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бойынша мемлекеттік санитарлық-эпидемиологиялық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Департаменті Качир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санитарлық-эпидемиологиялық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Тыртықаев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2013 жылғы 23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