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7048" w14:textId="6c77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Качир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26 желтоқсандағы N 1/23 шешімі. Павлодар облысының Әділет департаментінде 2014 жылғы 08 қаңтарда N 3655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75 - бабы </w:t>
      </w:r>
      <w:r>
        <w:rPr>
          <w:rFonts w:ascii="Times New Roman"/>
          <w:b w:val="false"/>
          <w:i w:val="false"/>
          <w:color w:val="000000"/>
          <w:sz w:val="28"/>
        </w:rPr>
        <w:t>2-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 1) тармақшасына, Қазақстан Республикасының 2005 жылғы 8 шілдедегі "Агроөнеркәсіптік кешенді және ауылдық аумақтарды дамытуды мемлекеттік реттеу туралы" N 66 - ІІІ Заңының 18 – бабы </w:t>
      </w:r>
      <w:r>
        <w:rPr>
          <w:rFonts w:ascii="Times New Roman"/>
          <w:b w:val="false"/>
          <w:i w:val="false"/>
          <w:color w:val="000000"/>
          <w:sz w:val="28"/>
        </w:rPr>
        <w:t>4–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2014 - 2016 жылдарға, оның ішінде 2014 жылға арналған аудан бюджеті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2766331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403743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2348369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2796893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50415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58338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-80977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80977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Качир аудандық мәслихатының 04.02.2014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20.03.2014 </w:t>
      </w:r>
      <w:r>
        <w:rPr>
          <w:rFonts w:ascii="Times New Roman"/>
          <w:b w:val="false"/>
          <w:i w:val="false"/>
          <w:color w:val="000000"/>
          <w:sz w:val="28"/>
        </w:rPr>
        <w:t>N 1/27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04.05.2014 </w:t>
      </w:r>
      <w:r>
        <w:rPr>
          <w:rFonts w:ascii="Times New Roman"/>
          <w:b w:val="false"/>
          <w:i w:val="false"/>
          <w:color w:val="000000"/>
          <w:sz w:val="28"/>
        </w:rPr>
        <w:t>N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05.11.2014 </w:t>
      </w:r>
      <w:r>
        <w:rPr>
          <w:rFonts w:ascii="Times New Roman"/>
          <w:b w:val="false"/>
          <w:i w:val="false"/>
          <w:color w:val="000000"/>
          <w:sz w:val="28"/>
        </w:rPr>
        <w:t>N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25.12.2014 </w:t>
      </w:r>
      <w:r>
        <w:rPr>
          <w:rFonts w:ascii="Times New Roman"/>
          <w:b w:val="false"/>
          <w:i w:val="false"/>
          <w:color w:val="000000"/>
          <w:sz w:val="28"/>
        </w:rPr>
        <w:t>N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2014 жылғы аудан бюджетінде облыстық бюджеттен аудан бюджетіне берілетін жалпы субвенция көлемдері 2031920 мың теңге сомада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2014 жылғы аудан бюджетінде облыстық бюджеттен бөлінетін ағымдағы трансферттер мына мөлшерлерде есепке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3566 мың теңге – санитарлық союға жіберілетін бруцеллезбен ауырған ауыл шаруашылық жануарларының құнын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49279 мың теңге – аудандық маңызы бар автомобиль жолдарының және елді мекендер көшелерінің күрделі және орташа жөндеуіне.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Качир аудандық мәслихатының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2014 жылғы аудан бюджетіне республикалық бюджеттен берілетін ағымдағы нысаналы трансферттер мына мөлшерлерде есепке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103925 мың теңге –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8568 мың теңге – үш деңгейлі жүйе бойынша біліктілігін арттырудан өткен мұғалімдер еңбек ақысын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1900 мың теңге – 18 жасқа дейінгі балаларға мемлекеттік жәрдемақылар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77898 мың теңге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айлықақыларына ерекше еңбек жағдайлары үшін ай сайынғы үстем ақы төлеуге.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Павлодар облысы Качир аудандық мәслихатының 04.02.2014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- Павлодар облысы Качир аудандық мәслихатының 04.05.2014 </w:t>
      </w:r>
      <w:r>
        <w:rPr>
          <w:rFonts w:ascii="Times New Roman"/>
          <w:b w:val="false"/>
          <w:i w:val="false"/>
          <w:color w:val="000000"/>
          <w:sz w:val="28"/>
        </w:rPr>
        <w:t>N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25.12.2014 </w:t>
      </w:r>
      <w:r>
        <w:rPr>
          <w:rFonts w:ascii="Times New Roman"/>
          <w:b w:val="false"/>
          <w:i w:val="false"/>
          <w:color w:val="000000"/>
          <w:sz w:val="28"/>
        </w:rPr>
        <w:t>N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Мамандарды әлеуметтік қолдау шараларын іске асыру үшін 2014 жылғы аудан бюджетіне республикалық бюджеттен берілетін бюджеттік несиелер 58338 мың теңге сомасында есепке алынсын.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 тармақпен толықтырылды - Павлодар облысы Качир аудандық мәслихатының 04.02.2014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- Павлодар облысы Качир аудандық мәслихатының 24.07.2014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2014 жылғы аудан бюджетінде облыстық бюджеттен мақсатты трансферттердің көлемдерін дамуына - білім объектісін реконструкциялау үшін 71313 мың теңге соммасында есепке алынсын.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3-3 тармақпен толықтырылды - Павлодар облысы Качир аудандық мәслихатының 04.05.2014 </w:t>
      </w:r>
      <w:r>
        <w:rPr>
          <w:rFonts w:ascii="Times New Roman"/>
          <w:b w:val="false"/>
          <w:i w:val="false"/>
          <w:color w:val="000000"/>
          <w:sz w:val="28"/>
        </w:rPr>
        <w:t>N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жергілікті бюджеттің атқарылу барысында секвестрге жатпайтын жергілікті бюджеттік бағдарламалар тізбесі бекітілсін.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әрбір кенттің, ауылдың, ауылдық округінің бюджеттік бағдарламалар тізбесі бекітілсін.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ауданның жергілікті атқарушы орган резерві – 8253 мың теңге сомада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Павлодар облысы Качир аудандық мәслихатының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айлықақылар мен тарифтік ставкалар белгіленсін.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Качир аудандық мәслихатының 20.03.2014 </w:t>
      </w:r>
      <w:r>
        <w:rPr>
          <w:rFonts w:ascii="Times New Roman"/>
          <w:b w:val="false"/>
          <w:i w:val="false"/>
          <w:color w:val="000000"/>
          <w:sz w:val="28"/>
        </w:rPr>
        <w:t>N 1/27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аудандық мәслихаттың жоспарлы - бюджеттік комиссиясына жүктелсін.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2014 жылғы 1 каңтардан бастап қолданысқа енгізіледі және келесі жоспарлы кезеңдегі аудан бюджеті туралы мәслихат шешімі қолданысқа енгізілгеннен кейін өз күшін жояды.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Әбілдинов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ХХІІІ сессия)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1/23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Качир аудандық мәслихатының 25.12.2014 </w:t>
      </w:r>
      <w:r>
        <w:rPr>
          <w:rFonts w:ascii="Times New Roman"/>
          <w:b w:val="false"/>
          <w:i w:val="false"/>
          <w:color w:val="ff0000"/>
          <w:sz w:val="28"/>
        </w:rPr>
        <w:t>N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оқулықтарды,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байқауларды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ХХІІІ сессия)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1/23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– 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ХХІІІ сессия)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1/23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1 622 447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1 411 752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ХХІІІ сессия)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1/23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арналған жергілікті бюджетті</w:t>
      </w:r>
      <w:r>
        <w:br/>
      </w:r>
      <w:r>
        <w:rPr>
          <w:rFonts w:ascii="Times New Roman"/>
          <w:b/>
          <w:i w:val="false"/>
          <w:color w:val="000000"/>
        </w:rPr>
        <w:t>атқару үдерісінде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ХХІІІ сессия)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1/23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арналған ауылдық кенттік</w:t>
      </w:r>
      <w:r>
        <w:br/>
      </w:r>
      <w:r>
        <w:rPr>
          <w:rFonts w:ascii="Times New Roman"/>
          <w:b/>
          <w:i w:val="false"/>
          <w:color w:val="000000"/>
        </w:rPr>
        <w:t>бюджеттің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Качир аудандық мәслихатының 05.11.2014 </w:t>
      </w:r>
      <w:r>
        <w:rPr>
          <w:rFonts w:ascii="Times New Roman"/>
          <w:b w:val="false"/>
          <w:i w:val="false"/>
          <w:color w:val="ff0000"/>
          <w:sz w:val="28"/>
        </w:rPr>
        <w:t>N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