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3262" w14:textId="ea63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23 қазандағы N 1/20 шешімі. Павлодар облысының Әділет департаментінде 2013 жылғы 04 қарашада N 3605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–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“Заря” газетінің N 1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"2484464" деген сандар "2497749"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"338309" деген сандар "351331"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"5080" деген сандар "6438"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"2160" деген сандар "2780"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"2138915" деген сандар "2137200"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"2614955" деген сандар "2628240"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"36360" деген сандар "35752"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"41544" деген сандар "40936"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"-180651" деген сандар "-180043"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"180651" деген сандар "180043"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"7323" деген сандар "5608" деген сандармен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"41544" деген сандар "40936"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"6560" деген сандар "4663" деген сандармен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Щербак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XХ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–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XХ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