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419c" w14:textId="4d34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X сессиясы) 2012 жылғы 20 желтоқсандағы "2013 - 2015 жылдарға арналған Качир ауданының бюджеті туралы" N 1/10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2013 жылғы 17 шілдедегі N 3/16 шешімі. Павлодар облысының Әділет департаментінде 2013 жылғы 23 шілдеде N 3573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облыстық мәслихаттың (V сайланған XIX сессиясы) 2013 жылғы 28 маусымдағы "Облыстық мәслихаттың (V сайланған XI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N 165/19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Качир аудандық мәслихатының 2012 жылғы 20 желтоқсандағы "2013 - 2015 жылдарға арналған Качир ауданының бюджеті туралы" N 1/10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3303 тіркелген, 2013 жылғы 8 қаңтарында "Тереңкөл тынысы" газетінің N 1, 2013 жылғы 5 қаңтарында "Заря" газетінің N 1 жарияланған) мынадай толықтырулар мен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"2467013" деген сандар "2484464"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"319337" деген сандар "338309"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"6318" деген сандар "5080"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"2360" деген сандар "2160"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"2125198" деген сандар "2138915"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"2597504" деген сандар "2614955"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"82370" деген сандар "80319"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"9000" деген сандар "2300"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"19717" деген сандар "19197"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"2604" деген сандар "4181"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"7611 мың теңге – жергілікті атқарушы органдардың штат санын ұлғайтуға.";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–қосымшалары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–қосымшаларына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Баяндинов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Качир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Баяндинов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XVI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17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3/16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 сессиясы)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1/10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08"/>
        <w:gridCol w:w="429"/>
        <w:gridCol w:w="8935"/>
        <w:gridCol w:w="2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2 484 464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338 309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140 571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140 571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103 957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103 957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85 675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50 704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18 708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 әрекеттерді жасағаны және (немесе) оған уәкілеттігі бар мемлекеттік органдар немесе лауазымды адамдар кұжаттар бергені үшін алынатын міндетті төлемдер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2 138 915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2 138 915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2 138 915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00"/>
        <w:gridCol w:w="543"/>
        <w:gridCol w:w="544"/>
        <w:gridCol w:w="8216"/>
        <w:gridCol w:w="21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2 614 955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266 859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236 867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59 799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137 151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1 617 566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180 437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118 360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100 118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62 077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62 077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1 353 853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1 345 469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1 300 161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83 276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83 276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124 937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105 112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105 112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143 737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65 233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180 876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85 854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85 822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85 822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58 816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57 463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101 106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101 106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101 106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алуға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-180 651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180 651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XVI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17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3/16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 сессиясы)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1/10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Ауылының (селоның)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21"/>
        <w:gridCol w:w="537"/>
        <w:gridCol w:w="542"/>
        <w:gridCol w:w="107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(селолық) әкімінің аппараты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(селолық) әкімінің аппараты</w:t>
            </w:r>
          </w:p>
        </w:tc>
      </w:tr>
      <w:tr>
        <w:trPr>
          <w:trHeight w:val="1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(селолық) әкімінің аппараты</w:t>
            </w:r>
          </w:p>
        </w:tc>
      </w:tr>
      <w:tr>
        <w:trPr>
          <w:trHeight w:val="1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(селолық) әкімінің аппараты</w:t>
            </w:r>
          </w:p>
        </w:tc>
      </w:tr>
      <w:tr>
        <w:trPr>
          <w:trHeight w:val="1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(селолық) әкімінің аппараты</w:t>
            </w:r>
          </w:p>
        </w:tc>
      </w:tr>
      <w:tr>
        <w:trPr>
          <w:trHeight w:val="1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(селолық) әкімінің аппараты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(селолық) әкімінің аппараты</w:t>
            </w:r>
          </w:p>
        </w:tc>
      </w:tr>
      <w:tr>
        <w:trPr>
          <w:trHeight w:val="1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1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(селолық) әкімінің аппараты</w:t>
            </w:r>
          </w:p>
        </w:tc>
      </w:tr>
      <w:tr>
        <w:trPr>
          <w:trHeight w:val="1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(селолық) әкімінің аппараты</w:t>
            </w:r>
          </w:p>
        </w:tc>
      </w:tr>
      <w:tr>
        <w:trPr>
          <w:trHeight w:val="1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(селолық) әкімінің аппараты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