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5ca" w14:textId="72a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17 маусымдағы N 1/14 шешімі. Павлодар облысының Әділет департаментінде 2013 жылғы 04 шілдеде N 3564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(V сайланған XVIII сессиясы) 2013 жылғы 31 мамырдағы "Облыстық мәслихаттың (V сайланған XVIII сессиясы) 2012 жылғы 6 желтоқсандағы "2013 - 2015 жылдарға арналған облыстық бюджет туралы"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161/18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2012 жылғы 20 желтоқсандағы "2013 - 2015 жылдарға арналған Качир ауданының бюджеті туралы" N 1/10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"2453213" деген сандар "2467013"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13800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13800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2013 жылға арналған аудан бюджетінде облыстық бюджеттен мақсатты трансферттердің көлемдері 13800 мың теңге мөлшерінде – коммуналдық шаруашылықтың дамуына есепке алынсын.";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Вагнер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XІV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