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9df4" w14:textId="9289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халқының нысаналы топтарына жататын тұлғалардың 2013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2013 жылғы 11 сәуірдегі N 94/4 қаулысы. Павлодар облысының Әділет департаментінде 2013 жылғы 04 мамырда N 3531 болып тіркелді. Күші жойылды - Павлодар облысы Качир аудандық әкімдігінің 2013 жылғы 22 қазандағы N 344/9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22.10.2013 N 344/9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(1 жылдан көп)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қоса санағандағы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бір де бір адам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бұрын жұмыс істемеген (жұмыс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жұмыспен қамту мәселесі жөніндегі уәкілетті органның жолдамасы бойынша кәсіптік оқуды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әйелдер үшін 50 жастан асқан және ерлер үшін 55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  бақылау аудан әкімінің орынбасары Г.Е.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