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afa" w14:textId="f145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-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15 сәуірдегі N 2/13 шешімі. Павлодар облысының Әділет департаментінде 2013 жылғы 24 сәуірде N 3515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2012 жылғы 20 желтоқсандағы "2013 - 2015 жылдарға арналған Качир ауданының бюджеті туралы" N 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"2453213" деген сандар "2597504"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"-36360" деген сандар "-180651"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"36360" деген сандар "180651"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Ниқанбекова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(селолық)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