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380a4" w14:textId="eb380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"Качир ауданының жер қатынастары бөлімі" мемлекеттік мекемесі көрсететін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Качир аудандық әкімдігінің 2013 жылғы 25 қаңтардағы N 23/1 қаулысы. Павлодар облысының Әділет департаментінде 2013 жылғы 04 наурызда N 3466 болып тіркелді. Күші жойылды - Павлодар облысы Качир аудандық әкімдігінің 2013 жылғы 19 маусымдағы N 182/6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ff0000"/>
          <w:sz w:val="28"/>
        </w:rPr>
        <w:t>      Ескерту. Күші жойылды - Павлодар облысы Качир аудандық әкімдігінің 19.06.2013 N 182/6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9-1-бабы </w:t>
      </w:r>
      <w:r>
        <w:rPr>
          <w:rFonts w:ascii="Times New Roman"/>
          <w:b w:val="false"/>
          <w:i w:val="false"/>
          <w:color w:val="000000"/>
          <w:sz w:val="28"/>
        </w:rPr>
        <w:t>4 тармағына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қызметті сапалы көрсету мақсатында Качир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w:t>
      </w:r>
      <w:r>
        <w:br/>
      </w:r>
      <w:r>
        <w:rPr>
          <w:rFonts w:ascii="Times New Roman"/>
          <w:b w:val="false"/>
          <w:i w:val="false"/>
          <w:color w:val="000000"/>
          <w:sz w:val="28"/>
        </w:rPr>
        <w:t>
</w:t>
      </w:r>
      <w:r>
        <w:rPr>
          <w:rFonts w:ascii="Times New Roman"/>
          <w:b w:val="false"/>
          <w:i w:val="false"/>
          <w:color w:val="000000"/>
          <w:sz w:val="28"/>
        </w:rPr>
        <w:t>
      1) "Мемлекет жеке меншікке сататын нақты жер учаскелерінің кадастрлық (бағалау) құнын бекіту"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"Жер учаскелерін қалыптастыру жөніндегі жерге орналастыру жобаларын бекіту"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"Жер учаскесінің нысаналы мақсатын өзгертуге шешім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"Іздестіру жұмыстарын жүргізу үшін жер учаскесін пайдалануға рұқсат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                                Н. Күлжан</w:t>
      </w:r>
    </w:p>
    <w:bookmarkStart w:name="z9" w:id="1"/>
    <w:p>
      <w:pPr>
        <w:spacing w:after="0"/>
        <w:ind w:left="0"/>
        <w:jc w:val="both"/>
      </w:pPr>
      <w:r>
        <w:rPr>
          <w:rFonts w:ascii="Times New Roman"/>
          <w:b w:val="false"/>
          <w:i w:val="false"/>
          <w:color w:val="000000"/>
          <w:sz w:val="28"/>
        </w:rPr>
        <w:t>
Качир ауданы әкімдігінің</w:t>
      </w:r>
      <w:r>
        <w:br/>
      </w:r>
      <w:r>
        <w:rPr>
          <w:rFonts w:ascii="Times New Roman"/>
          <w:b w:val="false"/>
          <w:i w:val="false"/>
          <w:color w:val="000000"/>
          <w:sz w:val="28"/>
        </w:rPr>
        <w:t>
2013 жылғы 25 қаңтардағы</w:t>
      </w:r>
      <w:r>
        <w:br/>
      </w:r>
      <w:r>
        <w:rPr>
          <w:rFonts w:ascii="Times New Roman"/>
          <w:b w:val="false"/>
          <w:i w:val="false"/>
          <w:color w:val="000000"/>
          <w:sz w:val="28"/>
        </w:rPr>
        <w:t xml:space="preserve">
N 23/1 қаулысымен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"Мемлекет жеке меншікке сататын нақты жер</w:t>
      </w:r>
      <w:r>
        <w:br/>
      </w:r>
      <w:r>
        <w:rPr>
          <w:rFonts w:ascii="Times New Roman"/>
          <w:b/>
          <w:i w:val="false"/>
          <w:color w:val="000000"/>
        </w:rPr>
        <w:t>
учаскелерінің кадастрлық (бағалау) құнын</w:t>
      </w:r>
      <w:r>
        <w:br/>
      </w:r>
      <w:r>
        <w:rPr>
          <w:rFonts w:ascii="Times New Roman"/>
          <w:b/>
          <w:i w:val="false"/>
          <w:color w:val="000000"/>
        </w:rPr>
        <w:t>
бекіту" мемлекеттік қызмет регламенті</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Мемлекеттік қызметтің атауы: "Мемлекет жеке меншікке сататын нақты жер учаскелерінің кадастрлық (бағалау) құнын бекіту"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2012 жылғы 1 қарашадағы N 1392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 жеке меншікке сататын нақты жер учаскелерінің кадастрлық (бағалау) құнын бекіту"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4. Мемлекеттік қызмет "Качир ауданының жер қатынастары бөлімі" мемлекеттік мекемесімен көрсетіледі (бұдан әрі – уәкілетті орган). Мемлекеттік қызмет көрсету орны: Павлодар облысы, Качир ауданы, Тереңкөл ауылы, Тәуелсіздік көшесі, 236-үй, www.terenkol.pavlodar.gov.kz, жұмыс кестесі демалыс (сенбі, жексенбі) және мереке күндерін қоспағанда, сағ. 13.00-ден сағ. 14.30-ға дейінгі түскі үзіліспен, сағ. 9.00-ден сағ. 18.30-ге дейін күн сайын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қағаз тасымалдағыштағы бекiтілген жер учаскесінің кадастрлық (бағалау) құны актісі немесе бас тарту себептерін көрсете отырып, қызмет көрсетуден бас тарту туралы уәжделген жазбаша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 алушы) көрсетіледі.</w:t>
      </w:r>
    </w:p>
    <w:bookmarkEnd w:id="4"/>
    <w:bookmarkStart w:name="z18" w:id="5"/>
    <w:p>
      <w:pPr>
        <w:spacing w:after="0"/>
        <w:ind w:left="0"/>
        <w:jc w:val="left"/>
      </w:pPr>
      <w:r>
        <w:rPr>
          <w:rFonts w:ascii="Times New Roman"/>
          <w:b/>
          <w:i w:val="false"/>
          <w:color w:val="000000"/>
        </w:rPr>
        <w:t xml:space="preserve"> 
2. Мемлекеттік қызметті көрсету кезіндегі</w:t>
      </w:r>
      <w:r>
        <w:br/>
      </w:r>
      <w:r>
        <w:rPr>
          <w:rFonts w:ascii="Times New Roman"/>
          <w:b/>
          <w:i w:val="false"/>
          <w:color w:val="000000"/>
        </w:rPr>
        <w:t>
іс-әрекет (әрекеттесу) тәртібінің сипаттамасы</w:t>
      </w:r>
    </w:p>
    <w:bookmarkEnd w:id="5"/>
    <w:bookmarkStart w:name="z19" w:id="6"/>
    <w:p>
      <w:pPr>
        <w:spacing w:after="0"/>
        <w:ind w:left="0"/>
        <w:jc w:val="both"/>
      </w:pP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1) мемлекеттік қызмет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тапсырған сәттен бастап – 3 жұмыс күні;</w:t>
      </w:r>
      <w:r>
        <w:br/>
      </w:r>
      <w:r>
        <w:rPr>
          <w:rFonts w:ascii="Times New Roman"/>
          <w:b w:val="false"/>
          <w:i w:val="false"/>
          <w:color w:val="000000"/>
          <w:sz w:val="28"/>
        </w:rPr>
        <w:t>
      2) құжаттарды тапсыру және алу кезінде кезекте күтудің рұқсат берілген ең көп уақыты – 30 минут;</w:t>
      </w:r>
      <w:r>
        <w:br/>
      </w:r>
      <w:r>
        <w:rPr>
          <w:rFonts w:ascii="Times New Roman"/>
          <w:b w:val="false"/>
          <w:i w:val="false"/>
          <w:color w:val="000000"/>
          <w:sz w:val="28"/>
        </w:rPr>
        <w:t>
      3) құжаттарды тапсыру және алу кезінде қызмет көрсетудің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6"/>
    <w:bookmarkStart w:name="z21" w:id="7"/>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 тәртібі</w:t>
      </w:r>
    </w:p>
    <w:bookmarkEnd w:id="7"/>
    <w:bookmarkStart w:name="z22" w:id="8"/>
    <w:p>
      <w:pPr>
        <w:spacing w:after="0"/>
        <w:ind w:left="0"/>
        <w:jc w:val="both"/>
      </w:pPr>
      <w:r>
        <w:rPr>
          <w:rFonts w:ascii="Times New Roman"/>
          <w:b w:val="false"/>
          <w:i w:val="false"/>
          <w:color w:val="000000"/>
          <w:sz w:val="28"/>
        </w:rPr>
        <w:t>
      9. Мемлекеттік қызмет алу үшін Стандарттың </w:t>
      </w:r>
      <w:r>
        <w:rPr>
          <w:rFonts w:ascii="Times New Roman"/>
          <w:b w:val="false"/>
          <w:i w:val="false"/>
          <w:color w:val="000000"/>
          <w:sz w:val="28"/>
        </w:rPr>
        <w:t>11 тармағында</w:t>
      </w:r>
      <w:r>
        <w:rPr>
          <w:rFonts w:ascii="Times New Roman"/>
          <w:b w:val="false"/>
          <w:i w:val="false"/>
          <w:color w:val="000000"/>
          <w:sz w:val="28"/>
        </w:rPr>
        <w:t xml:space="preserve">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10. Уәкілетті орган мемлекеттік қызмет алушыға құжаттардың қабылдағаны туралы қолхат береді,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мемлекеттік қызмет көрсету үшін өтінішті қабылдаған тұлғаның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11. Стандарттың </w:t>
      </w:r>
      <w:r>
        <w:rPr>
          <w:rFonts w:ascii="Times New Roman"/>
          <w:b w:val="false"/>
          <w:i w:val="false"/>
          <w:color w:val="000000"/>
          <w:sz w:val="28"/>
        </w:rPr>
        <w:t>16 тармағында</w:t>
      </w:r>
      <w:r>
        <w:rPr>
          <w:rFonts w:ascii="Times New Roman"/>
          <w:b w:val="false"/>
          <w:i w:val="false"/>
          <w:color w:val="000000"/>
          <w:sz w:val="28"/>
        </w:rPr>
        <w:t xml:space="preserve"> қарастырылған жағдайларда мемлекеттік қызметті көрсетуден бас тартылады.</w:t>
      </w:r>
      <w:r>
        <w:br/>
      </w:r>
      <w:r>
        <w:rPr>
          <w:rFonts w:ascii="Times New Roman"/>
          <w:b w:val="false"/>
          <w:i w:val="false"/>
          <w:color w:val="000000"/>
          <w:sz w:val="28"/>
        </w:rPr>
        <w:t>
</w:t>
      </w:r>
      <w:r>
        <w:rPr>
          <w:rFonts w:ascii="Times New Roman"/>
          <w:b w:val="false"/>
          <w:i w:val="false"/>
          <w:color w:val="000000"/>
          <w:sz w:val="28"/>
        </w:rPr>
        <w:t>
      Мемлекеттік қызмет алушыға көрсетілген өтінім келіп түскен күнінен бастап бір күн ішінде жер учаскесінің кадастрлық (бағалау) құны актісін бекітуді тоқтатуға себеп болған құжатты, рәсімдеудің тоқтатылуын жоюға мемлекеттік қызмет алушының қажетті іс–әрекеттерін көрсете отырып және оның мерзімі туралы жазбаша хабардар етеді.</w:t>
      </w:r>
      <w:r>
        <w:br/>
      </w:r>
      <w:r>
        <w:rPr>
          <w:rFonts w:ascii="Times New Roman"/>
          <w:b w:val="false"/>
          <w:i w:val="false"/>
          <w:color w:val="000000"/>
          <w:sz w:val="28"/>
        </w:rPr>
        <w:t>
</w:t>
      </w:r>
      <w:r>
        <w:rPr>
          <w:rFonts w:ascii="Times New Roman"/>
          <w:b w:val="false"/>
          <w:i w:val="false"/>
          <w:color w:val="000000"/>
          <w:sz w:val="28"/>
        </w:rPr>
        <w:t>
      Уәкілетті орган белгіленген мерзімде мемлекеттік қызмет алушыға бекітілген жер учаскесінің кадастрлық (бағалау) құны актісін немесе қызмет беруден бас тарту туралы уәжделген жауап бермеген жағдайда, онда беру мерзімінің өткен күнінен бастап жер учаскесінің кадастрлық (бағалау) құны актісі бекітілді деп есептеледі.</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үдерісінде мына құрылымдық-функционалдық бірліктер қатысады:</w:t>
      </w:r>
      <w:r>
        <w:br/>
      </w:r>
      <w:r>
        <w:rPr>
          <w:rFonts w:ascii="Times New Roman"/>
          <w:b w:val="false"/>
          <w:i w:val="false"/>
          <w:color w:val="000000"/>
          <w:sz w:val="28"/>
        </w:rPr>
        <w:t>
      1) уәкілетті органның маманы;</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w:t>
      </w:r>
      <w:r>
        <w:rPr>
          <w:rFonts w:ascii="Times New Roman"/>
          <w:b w:val="false"/>
          <w:i w:val="false"/>
          <w:color w:val="000000"/>
          <w:sz w:val="28"/>
        </w:rPr>
        <w:t>
      13.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әрбір іс-әрекеттің орындалу мерзімін көрсете отырып, әрбір құрылымдық-функционалды бірліктер қарапайым іс-әрекеттер (рәсімдер) реттілігінің мәтіндік кестелік сипаттамасы келтірілген.</w:t>
      </w:r>
      <w:r>
        <w:br/>
      </w:r>
      <w:r>
        <w:rPr>
          <w:rFonts w:ascii="Times New Roman"/>
          <w:b w:val="false"/>
          <w:i w:val="false"/>
          <w:color w:val="000000"/>
          <w:sz w:val="28"/>
        </w:rPr>
        <w:t>
</w:t>
      </w:r>
      <w:r>
        <w:rPr>
          <w:rFonts w:ascii="Times New Roman"/>
          <w:b w:val="false"/>
          <w:i w:val="false"/>
          <w:color w:val="000000"/>
          <w:sz w:val="28"/>
        </w:rPr>
        <w:t>
      14.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олардың сипаттамасына сай іс-әрекеттердің қисынды реттілігі (мемлекеттік қызмет көрсету үдерісінде) мен құрылымдық-функционалды бірліктер арасындағы өзара байланысты көрсететін нобайы ұсынылған.</w:t>
      </w:r>
    </w:p>
    <w:bookmarkEnd w:id="8"/>
    <w:bookmarkStart w:name="z30" w:id="9"/>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9"/>
    <w:bookmarkStart w:name="z31" w:id="10"/>
    <w:p>
      <w:pPr>
        <w:spacing w:after="0"/>
        <w:ind w:left="0"/>
        <w:jc w:val="both"/>
      </w:pPr>
      <w:r>
        <w:rPr>
          <w:rFonts w:ascii="Times New Roman"/>
          <w:b w:val="false"/>
          <w:i w:val="false"/>
          <w:color w:val="000000"/>
          <w:sz w:val="28"/>
        </w:rPr>
        <w:t>
      15. Уәкілетті органның лауазымды тұлғаларына мемлекеттік қызмет көрсету барысында олардың шешім қабылдау мен әрекетімен (әрекетсіздігіне) Қазақстан Республикасының заңнамасымен қарастырылған тәртіпте жауапкершілік жүктеледі.</w:t>
      </w:r>
    </w:p>
    <w:bookmarkEnd w:id="10"/>
    <w:bookmarkStart w:name="z32" w:id="11"/>
    <w:p>
      <w:pPr>
        <w:spacing w:after="0"/>
        <w:ind w:left="0"/>
        <w:jc w:val="both"/>
      </w:pPr>
      <w:r>
        <w:rPr>
          <w:rFonts w:ascii="Times New Roman"/>
          <w:b w:val="false"/>
          <w:i w:val="false"/>
          <w:color w:val="000000"/>
          <w:sz w:val="28"/>
        </w:rPr>
        <w:t xml:space="preserve">
"Мемлекет жеке меншікке      </w:t>
      </w:r>
      <w:r>
        <w:br/>
      </w:r>
      <w:r>
        <w:rPr>
          <w:rFonts w:ascii="Times New Roman"/>
          <w:b w:val="false"/>
          <w:i w:val="false"/>
          <w:color w:val="000000"/>
          <w:sz w:val="28"/>
        </w:rPr>
        <w:t xml:space="preserve">
сататын нақты жер учаскелерінің </w:t>
      </w:r>
      <w:r>
        <w:br/>
      </w:r>
      <w:r>
        <w:rPr>
          <w:rFonts w:ascii="Times New Roman"/>
          <w:b w:val="false"/>
          <w:i w:val="false"/>
          <w:color w:val="000000"/>
          <w:sz w:val="28"/>
        </w:rPr>
        <w:t>
кадастрлық (бағалау) құнын бекіту"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11"/>
    <w:bookmarkStart w:name="z33" w:id="12"/>
    <w:p>
      <w:pPr>
        <w:spacing w:after="0"/>
        <w:ind w:left="0"/>
        <w:jc w:val="left"/>
      </w:pPr>
      <w:r>
        <w:rPr>
          <w:rFonts w:ascii="Times New Roman"/>
          <w:b/>
          <w:i w:val="false"/>
          <w:color w:val="000000"/>
        </w:rPr>
        <w:t xml:space="preserve"> 
Құрылымдық-функционалдық бірліктер әрекеттерінің сипаттамасы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393"/>
        <w:gridCol w:w="2773"/>
        <w:gridCol w:w="3333"/>
        <w:gridCol w:w="3333"/>
      </w:tblGrid>
      <w:tr>
        <w:trPr>
          <w:trHeight w:val="1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Іс-әрекет (жұмыс барысы, ағыны) N</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бірліктің атауы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7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операция) атауы және оның сипаттамасы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 ұсынған құжаттарды қабылдау және тіркеу.</w:t>
            </w:r>
            <w:r>
              <w:br/>
            </w:r>
            <w:r>
              <w:rPr>
                <w:rFonts w:ascii="Times New Roman"/>
                <w:b w:val="false"/>
                <w:i w:val="false"/>
                <w:color w:val="000000"/>
                <w:sz w:val="20"/>
              </w:rPr>
              <w:t>
Жер учаскесінің кадастрлық (бағалау) құны актісінің жобасын әзірлеу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кадастрлық (бағалау) құны актісін қарастыру және бекіту немесе қызмет көрсетуден бас тарту туралы дәлелді жауап</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жер учаскесінің кадастрлық (бағалау) құны актісін немесе қызмет көрсетуден бас тарту туралы дәлелді жауапты беру</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ұйымдық-өкімдік шешім)</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қолхат</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жер учаскесінің кадастрлық (бағалау) құны актісі немесе қызмет көрсетуден бас тарту туралы дәлелді жауап</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нәтижесін беру</w:t>
            </w:r>
          </w:p>
        </w:tc>
      </w:tr>
      <w:tr>
        <w:trPr>
          <w:trHeight w:val="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r>
    </w:tbl>
    <w:bookmarkStart w:name="z34" w:id="13"/>
    <w:p>
      <w:pPr>
        <w:spacing w:after="0"/>
        <w:ind w:left="0"/>
        <w:jc w:val="both"/>
      </w:pPr>
      <w:r>
        <w:rPr>
          <w:rFonts w:ascii="Times New Roman"/>
          <w:b w:val="false"/>
          <w:i w:val="false"/>
          <w:color w:val="000000"/>
          <w:sz w:val="28"/>
        </w:rPr>
        <w:t xml:space="preserve">
"Мемлекет жеке меншікке      </w:t>
      </w:r>
      <w:r>
        <w:br/>
      </w:r>
      <w:r>
        <w:rPr>
          <w:rFonts w:ascii="Times New Roman"/>
          <w:b w:val="false"/>
          <w:i w:val="false"/>
          <w:color w:val="000000"/>
          <w:sz w:val="28"/>
        </w:rPr>
        <w:t xml:space="preserve">
сататын нақты жер учаскелерінің </w:t>
      </w:r>
      <w:r>
        <w:br/>
      </w:r>
      <w:r>
        <w:rPr>
          <w:rFonts w:ascii="Times New Roman"/>
          <w:b w:val="false"/>
          <w:i w:val="false"/>
          <w:color w:val="000000"/>
          <w:sz w:val="28"/>
        </w:rPr>
        <w:t>
кадастрлық (бағалау) құнын бекіту"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3"/>
    <w:bookmarkStart w:name="z35" w:id="14"/>
    <w:p>
      <w:pPr>
        <w:spacing w:after="0"/>
        <w:ind w:left="0"/>
        <w:jc w:val="left"/>
      </w:pPr>
      <w:r>
        <w:rPr>
          <w:rFonts w:ascii="Times New Roman"/>
          <w:b/>
          <w:i w:val="false"/>
          <w:color w:val="000000"/>
        </w:rPr>
        <w:t xml:space="preserve"> 
Мемлекеттік қызмет көрсету үдерісінің сызбасы</w:t>
      </w:r>
    </w:p>
    <w:bookmarkEnd w:id="14"/>
    <w:p>
      <w:pPr>
        <w:spacing w:after="0"/>
        <w:ind w:left="0"/>
        <w:jc w:val="both"/>
      </w:pPr>
      <w:r>
        <w:drawing>
          <wp:inline distT="0" distB="0" distL="0" distR="0">
            <wp:extent cx="7747000" cy="595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47000" cy="5956300"/>
                    </a:xfrm>
                    <a:prstGeom prst="rect">
                      <a:avLst/>
                    </a:prstGeom>
                  </pic:spPr>
                </pic:pic>
              </a:graphicData>
            </a:graphic>
          </wp:inline>
        </w:drawing>
      </w:r>
    </w:p>
    <w:bookmarkStart w:name="z36" w:id="15"/>
    <w:p>
      <w:pPr>
        <w:spacing w:after="0"/>
        <w:ind w:left="0"/>
        <w:jc w:val="both"/>
      </w:pPr>
      <w:r>
        <w:rPr>
          <w:rFonts w:ascii="Times New Roman"/>
          <w:b w:val="false"/>
          <w:i w:val="false"/>
          <w:color w:val="000000"/>
          <w:sz w:val="28"/>
        </w:rPr>
        <w:t>
Качир ауданы әкімдігінің</w:t>
      </w:r>
      <w:r>
        <w:br/>
      </w:r>
      <w:r>
        <w:rPr>
          <w:rFonts w:ascii="Times New Roman"/>
          <w:b w:val="false"/>
          <w:i w:val="false"/>
          <w:color w:val="000000"/>
          <w:sz w:val="28"/>
        </w:rPr>
        <w:t>
2013 жылғы 25 қаңтардағы</w:t>
      </w:r>
      <w:r>
        <w:br/>
      </w:r>
      <w:r>
        <w:rPr>
          <w:rFonts w:ascii="Times New Roman"/>
          <w:b w:val="false"/>
          <w:i w:val="false"/>
          <w:color w:val="000000"/>
          <w:sz w:val="28"/>
        </w:rPr>
        <w:t xml:space="preserve">
N 23/1 қаулысымен    </w:t>
      </w:r>
      <w:r>
        <w:br/>
      </w:r>
      <w:r>
        <w:rPr>
          <w:rFonts w:ascii="Times New Roman"/>
          <w:b w:val="false"/>
          <w:i w:val="false"/>
          <w:color w:val="000000"/>
          <w:sz w:val="28"/>
        </w:rPr>
        <w:t xml:space="preserve">
бекітілген        </w:t>
      </w:r>
    </w:p>
    <w:bookmarkEnd w:id="15"/>
    <w:bookmarkStart w:name="z37" w:id="16"/>
    <w:p>
      <w:pPr>
        <w:spacing w:after="0"/>
        <w:ind w:left="0"/>
        <w:jc w:val="left"/>
      </w:pPr>
      <w:r>
        <w:rPr>
          <w:rFonts w:ascii="Times New Roman"/>
          <w:b/>
          <w:i w:val="false"/>
          <w:color w:val="000000"/>
        </w:rPr>
        <w:t xml:space="preserve"> 
"Жер учаскелерін қалыптастыру жөніндегі жерге орналастыру</w:t>
      </w:r>
      <w:r>
        <w:br/>
      </w:r>
      <w:r>
        <w:rPr>
          <w:rFonts w:ascii="Times New Roman"/>
          <w:b/>
          <w:i w:val="false"/>
          <w:color w:val="000000"/>
        </w:rPr>
        <w:t>
жобаларын бекiту" мемлекеттік қызмет регламенті</w:t>
      </w:r>
    </w:p>
    <w:bookmarkEnd w:id="16"/>
    <w:bookmarkStart w:name="z38" w:id="17"/>
    <w:p>
      <w:pPr>
        <w:spacing w:after="0"/>
        <w:ind w:left="0"/>
        <w:jc w:val="left"/>
      </w:pPr>
      <w:r>
        <w:rPr>
          <w:rFonts w:ascii="Times New Roman"/>
          <w:b/>
          <w:i w:val="false"/>
          <w:color w:val="000000"/>
        </w:rPr>
        <w:t xml:space="preserve"> 
1. Жалпы ережелер</w:t>
      </w:r>
    </w:p>
    <w:bookmarkEnd w:id="17"/>
    <w:bookmarkStart w:name="z39" w:id="18"/>
    <w:p>
      <w:pPr>
        <w:spacing w:after="0"/>
        <w:ind w:left="0"/>
        <w:jc w:val="both"/>
      </w:pPr>
      <w:r>
        <w:rPr>
          <w:rFonts w:ascii="Times New Roman"/>
          <w:b w:val="false"/>
          <w:i w:val="false"/>
          <w:color w:val="000000"/>
          <w:sz w:val="28"/>
        </w:rPr>
        <w:t>
      1. Мемлекеттік қызметтің атауы: "Жер учаскелерін қалыптастыру жөніндегі жерге орналастыру жобаларын бекiту"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2012 жылғы 1 қарашадағы N 1392 </w:t>
      </w:r>
      <w:r>
        <w:rPr>
          <w:rFonts w:ascii="Times New Roman"/>
          <w:b w:val="false"/>
          <w:i w:val="false"/>
          <w:color w:val="000000"/>
          <w:sz w:val="28"/>
        </w:rPr>
        <w:t>қаулысымен</w:t>
      </w:r>
      <w:r>
        <w:rPr>
          <w:rFonts w:ascii="Times New Roman"/>
          <w:b w:val="false"/>
          <w:i w:val="false"/>
          <w:color w:val="000000"/>
          <w:sz w:val="28"/>
        </w:rPr>
        <w:t xml:space="preserve"> бекітілген "Жер учаскелерін қалыптастыру жөніндегі жерге орналастыру жобаларын бекiту"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4. Мемлекеттік қызмет "Качир ауданының жер қатынастары бөлімі" мемлекеттік мекемесімен көрсетіледі (бұдан әрі – уәкілетті орган). Мемлекеттік қызмет көрсету орны: Павлодар облысы, Качир ауданы, Тереңкөл ауылы, Тәуелсіздік көшесі, 236-үй, www.terenkol.pavlodar.gov.kz, жұмыс кестесі демалыс (сенбі, жексенбі) және мереке күндерін қоспағанда, сағ. 13.00-ден сағ. 14.30-ға дейінгі түскі үзіліспен, сағ. 9.00-ден сағ. 18.30-ге дейін күн сайын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қағаз тасымалдағыштағы жер учаскесін қалыптастыру жөніндегі бекiтілген жерге орналастыру жобасы (бұдан әрі – жерге орналастыру жобасы) немесе бас тарту себептерін көрсете отырып, қызмет көрсетуден бас тарту туралы уәжделген жазбаша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 алушы) көрсетіледі.</w:t>
      </w:r>
    </w:p>
    <w:bookmarkEnd w:id="18"/>
    <w:bookmarkStart w:name="z45" w:id="19"/>
    <w:p>
      <w:pPr>
        <w:spacing w:after="0"/>
        <w:ind w:left="0"/>
        <w:jc w:val="left"/>
      </w:pPr>
      <w:r>
        <w:rPr>
          <w:rFonts w:ascii="Times New Roman"/>
          <w:b/>
          <w:i w:val="false"/>
          <w:color w:val="000000"/>
        </w:rPr>
        <w:t xml:space="preserve"> 
2. Мемлекеттік қызметті көрсету кезіндегі</w:t>
      </w:r>
      <w:r>
        <w:br/>
      </w:r>
      <w:r>
        <w:rPr>
          <w:rFonts w:ascii="Times New Roman"/>
          <w:b/>
          <w:i w:val="false"/>
          <w:color w:val="000000"/>
        </w:rPr>
        <w:t>
іс-әрекет (әрекеттесу) тәртібінің сипаттамасы</w:t>
      </w:r>
    </w:p>
    <w:bookmarkEnd w:id="19"/>
    <w:bookmarkStart w:name="z46" w:id="20"/>
    <w:p>
      <w:pPr>
        <w:spacing w:after="0"/>
        <w:ind w:left="0"/>
        <w:jc w:val="both"/>
      </w:pP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1) мемлекеттік қызмет алушы құжаттарды тапсырған сәттен бастап – 7 жұмыс күні;</w:t>
      </w:r>
      <w:r>
        <w:br/>
      </w:r>
      <w:r>
        <w:rPr>
          <w:rFonts w:ascii="Times New Roman"/>
          <w:b w:val="false"/>
          <w:i w:val="false"/>
          <w:color w:val="000000"/>
          <w:sz w:val="28"/>
        </w:rPr>
        <w:t>
      2) құжаттарды тапсыру және алу кезінде кезекте күтудің рұқсат берілген ең көп уақыты – 30 минут;</w:t>
      </w:r>
      <w:r>
        <w:br/>
      </w:r>
      <w:r>
        <w:rPr>
          <w:rFonts w:ascii="Times New Roman"/>
          <w:b w:val="false"/>
          <w:i w:val="false"/>
          <w:color w:val="000000"/>
          <w:sz w:val="28"/>
        </w:rPr>
        <w:t>
      3) құжаттарды тапсыру және алу кезінде қызмет көрсетудің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20"/>
    <w:bookmarkStart w:name="z48" w:id="21"/>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 тәртібі</w:t>
      </w:r>
    </w:p>
    <w:bookmarkEnd w:id="21"/>
    <w:bookmarkStart w:name="z49" w:id="22"/>
    <w:p>
      <w:pPr>
        <w:spacing w:after="0"/>
        <w:ind w:left="0"/>
        <w:jc w:val="both"/>
      </w:pPr>
      <w:r>
        <w:rPr>
          <w:rFonts w:ascii="Times New Roman"/>
          <w:b w:val="false"/>
          <w:i w:val="false"/>
          <w:color w:val="000000"/>
          <w:sz w:val="28"/>
        </w:rPr>
        <w:t>
      9. Мемлекеттік қызмет алу үшін Стандарттың </w:t>
      </w:r>
      <w:r>
        <w:rPr>
          <w:rFonts w:ascii="Times New Roman"/>
          <w:b w:val="false"/>
          <w:i w:val="false"/>
          <w:color w:val="000000"/>
          <w:sz w:val="28"/>
        </w:rPr>
        <w:t>11 тармағында</w:t>
      </w:r>
      <w:r>
        <w:rPr>
          <w:rFonts w:ascii="Times New Roman"/>
          <w:b w:val="false"/>
          <w:i w:val="false"/>
          <w:color w:val="000000"/>
          <w:sz w:val="28"/>
        </w:rPr>
        <w:t xml:space="preserve">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10. Уәкілетті орган мемлекеттік қызмет алушыға құжаттардың қабылдағаны туралы қолхат береді,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11. Стандарттың </w:t>
      </w:r>
      <w:r>
        <w:rPr>
          <w:rFonts w:ascii="Times New Roman"/>
          <w:b w:val="false"/>
          <w:i w:val="false"/>
          <w:color w:val="000000"/>
          <w:sz w:val="28"/>
        </w:rPr>
        <w:t>16 тармағында</w:t>
      </w:r>
      <w:r>
        <w:rPr>
          <w:rFonts w:ascii="Times New Roman"/>
          <w:b w:val="false"/>
          <w:i w:val="false"/>
          <w:color w:val="000000"/>
          <w:sz w:val="28"/>
        </w:rPr>
        <w:t xml:space="preserve"> қарастырылған жағдайларда мемлекеттік қызметті көрсетуден бас тартылады.</w:t>
      </w:r>
      <w:r>
        <w:br/>
      </w:r>
      <w:r>
        <w:rPr>
          <w:rFonts w:ascii="Times New Roman"/>
          <w:b w:val="false"/>
          <w:i w:val="false"/>
          <w:color w:val="000000"/>
          <w:sz w:val="28"/>
        </w:rPr>
        <w:t>
</w:t>
      </w:r>
      <w:r>
        <w:rPr>
          <w:rFonts w:ascii="Times New Roman"/>
          <w:b w:val="false"/>
          <w:i w:val="false"/>
          <w:color w:val="000000"/>
          <w:sz w:val="28"/>
        </w:rPr>
        <w:t>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тиісті құжаттар толық ұсынылмаған жағдайда уәкілетті орган мемлекеттік қызмет алушының құжаттарды тапсырған күнінен бастап екі жұмыс күнінен аспайтын уақытта мемлекеттік қызметті көрсетуден бас тарту жөнінде жазбаша хабардар етеді.</w:t>
      </w:r>
      <w:r>
        <w:br/>
      </w:r>
      <w:r>
        <w:rPr>
          <w:rFonts w:ascii="Times New Roman"/>
          <w:b w:val="false"/>
          <w:i w:val="false"/>
          <w:color w:val="000000"/>
          <w:sz w:val="28"/>
        </w:rPr>
        <w:t>
</w:t>
      </w:r>
      <w:r>
        <w:rPr>
          <w:rFonts w:ascii="Times New Roman"/>
          <w:b w:val="false"/>
          <w:i w:val="false"/>
          <w:color w:val="000000"/>
          <w:sz w:val="28"/>
        </w:rPr>
        <w:t>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тиісті құжаттар толық ұсынылмаған жағдайда уәкілетті орган мемлекеттік қызмет алушының құжаттарды тапсырған күнінен бастап екі жұмыс күнінен аспайтын уақытта мемлекеттік қызметті көрсетуден бас тарту жөнінде жазбаша хабардар етеді.</w:t>
      </w:r>
      <w:r>
        <w:br/>
      </w:r>
      <w:r>
        <w:rPr>
          <w:rFonts w:ascii="Times New Roman"/>
          <w:b w:val="false"/>
          <w:i w:val="false"/>
          <w:color w:val="000000"/>
          <w:sz w:val="28"/>
        </w:rPr>
        <w:t>
</w:t>
      </w:r>
      <w:r>
        <w:rPr>
          <w:rFonts w:ascii="Times New Roman"/>
          <w:b w:val="false"/>
          <w:i w:val="false"/>
          <w:color w:val="000000"/>
          <w:sz w:val="28"/>
        </w:rPr>
        <w:t>
      Уәкілетті орган белгіленген мерзімде мемлекеттік қызмет алушыға бекiтілген жерге орналастыру жобасын немесе қызмет көрсетуден бас тарту туралы уәжделген жауап бермеген жағдайда, онда беру мерзімінің өткен күнінен бастап жерге орналастыру жобасы бекітілді деп есептеледі.</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үдерісінде мына құрылымдық-функционалдық бірліктер қатысады:</w:t>
      </w:r>
      <w:r>
        <w:br/>
      </w:r>
      <w:r>
        <w:rPr>
          <w:rFonts w:ascii="Times New Roman"/>
          <w:b w:val="false"/>
          <w:i w:val="false"/>
          <w:color w:val="000000"/>
          <w:sz w:val="28"/>
        </w:rPr>
        <w:t>
      1) уәкілетті органның маманы;</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w:t>
      </w:r>
      <w:r>
        <w:rPr>
          <w:rFonts w:ascii="Times New Roman"/>
          <w:b w:val="false"/>
          <w:i w:val="false"/>
          <w:color w:val="000000"/>
          <w:sz w:val="28"/>
        </w:rPr>
        <w:t>
      13.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әрбір іс-әрекеттің орындалу мерзімін көрсете отырып, әрбір құрылымдық-функционалды бірліктер қарапайым іс-әрекеттер (рәсімдер) реттілігінің мәтіндік кестелік сипаттамасы келтірілген.</w:t>
      </w:r>
      <w:r>
        <w:br/>
      </w:r>
      <w:r>
        <w:rPr>
          <w:rFonts w:ascii="Times New Roman"/>
          <w:b w:val="false"/>
          <w:i w:val="false"/>
          <w:color w:val="000000"/>
          <w:sz w:val="28"/>
        </w:rPr>
        <w:t>
</w:t>
      </w:r>
      <w:r>
        <w:rPr>
          <w:rFonts w:ascii="Times New Roman"/>
          <w:b w:val="false"/>
          <w:i w:val="false"/>
          <w:color w:val="000000"/>
          <w:sz w:val="28"/>
        </w:rPr>
        <w:t>
      14.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олардың сипаттамасына сай іс-әрекеттердің қисынды реттілігі (мемлекеттік қызмет көрсету үдерісінде) мен құрылымдық-функционалды бірліктер арасындағы өзара байланысты көрсететін нобайы ұсынылған.</w:t>
      </w:r>
    </w:p>
    <w:bookmarkEnd w:id="22"/>
    <w:bookmarkStart w:name="z58" w:id="23"/>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23"/>
    <w:bookmarkStart w:name="z59" w:id="24"/>
    <w:p>
      <w:pPr>
        <w:spacing w:after="0"/>
        <w:ind w:left="0"/>
        <w:jc w:val="both"/>
      </w:pPr>
      <w:r>
        <w:rPr>
          <w:rFonts w:ascii="Times New Roman"/>
          <w:b w:val="false"/>
          <w:i w:val="false"/>
          <w:color w:val="000000"/>
          <w:sz w:val="28"/>
        </w:rPr>
        <w:t>
      15. Уәкілетті органның лауазымды тұлғаларына мемлекеттік қызмет көрсету барысында олардың шешім қабылдау мен әрекетімен (әрекетсіздігіне) Қазақстан Республикасының заңнамасымен қарастырылған тәртіпте жауапкершілік жүктеледі.</w:t>
      </w:r>
    </w:p>
    <w:bookmarkEnd w:id="24"/>
    <w:bookmarkStart w:name="z60" w:id="25"/>
    <w:p>
      <w:pPr>
        <w:spacing w:after="0"/>
        <w:ind w:left="0"/>
        <w:jc w:val="both"/>
      </w:pPr>
      <w:r>
        <w:rPr>
          <w:rFonts w:ascii="Times New Roman"/>
          <w:b w:val="false"/>
          <w:i w:val="false"/>
          <w:color w:val="000000"/>
          <w:sz w:val="28"/>
        </w:rPr>
        <w:t>
"Жер учаскелерін қалыптастыру</w:t>
      </w:r>
      <w:r>
        <w:br/>
      </w:r>
      <w:r>
        <w:rPr>
          <w:rFonts w:ascii="Times New Roman"/>
          <w:b w:val="false"/>
          <w:i w:val="false"/>
          <w:color w:val="000000"/>
          <w:sz w:val="28"/>
        </w:rPr>
        <w:t xml:space="preserve">
жөніндегі жерге орналастыру </w:t>
      </w:r>
      <w:r>
        <w:br/>
      </w:r>
      <w:r>
        <w:rPr>
          <w:rFonts w:ascii="Times New Roman"/>
          <w:b w:val="false"/>
          <w:i w:val="false"/>
          <w:color w:val="000000"/>
          <w:sz w:val="28"/>
        </w:rPr>
        <w:t>
жобаларын бекiту"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25"/>
    <w:bookmarkStart w:name="z61" w:id="26"/>
    <w:p>
      <w:pPr>
        <w:spacing w:after="0"/>
        <w:ind w:left="0"/>
        <w:jc w:val="left"/>
      </w:pPr>
      <w:r>
        <w:rPr>
          <w:rFonts w:ascii="Times New Roman"/>
          <w:b/>
          <w:i w:val="false"/>
          <w:color w:val="000000"/>
        </w:rPr>
        <w:t xml:space="preserve"> 
Құрылымдық-функционалдық бірліктер әрекеттерінің сипаттамасы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2454"/>
        <w:gridCol w:w="2844"/>
        <w:gridCol w:w="3028"/>
        <w:gridCol w:w="3809"/>
      </w:tblGrid>
      <w:tr>
        <w:trPr>
          <w:trHeight w:val="10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Іс-әрекет (жұмыс барысы, ағыны) N</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Бірліктің атауы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78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операция) атауы және оның сипаттамасы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 ұсынған құжаттарды қабылдау және тіркеу.</w:t>
            </w:r>
            <w:r>
              <w:br/>
            </w:r>
            <w:r>
              <w:rPr>
                <w:rFonts w:ascii="Times New Roman"/>
                <w:b w:val="false"/>
                <w:i w:val="false"/>
                <w:color w:val="000000"/>
                <w:sz w:val="20"/>
              </w:rPr>
              <w:t>
Жер учаскесін қалыптастыру жөніндегі жерге орналастыру жобасын немесе қызмет көрсетуден бас тарту туралы уәжделген жауапты әзірлеу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толықтығын тексеру және жер учаскесін қалыптастыру жөніндегі жерге орналастыру жобасын бекіту немесе қызмет көрсетуден бас тарту туралы уәжделген жауапқа қол қою</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 қалыптастыру жөніндегі бекітілген жерге орналастыру жобасын немесе қызмет көрсетуден бас тарту туралы уәжделген жауапты беру</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ұйымдық-өкімдік шешім)</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қолхат</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 қалыптастыру жөніндегі бекiтілген жерге орналастыру жобасы немесе қызмет көрсетуден бас тарту туралы уәжделген жауап</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w:t>
            </w:r>
          </w:p>
        </w:tc>
      </w:tr>
      <w:tr>
        <w:trPr>
          <w:trHeight w:val="75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минут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жұмыс күні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13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r>
    </w:tbl>
    <w:bookmarkStart w:name="z62" w:id="27"/>
    <w:p>
      <w:pPr>
        <w:spacing w:after="0"/>
        <w:ind w:left="0"/>
        <w:jc w:val="both"/>
      </w:pPr>
      <w:r>
        <w:rPr>
          <w:rFonts w:ascii="Times New Roman"/>
          <w:b w:val="false"/>
          <w:i w:val="false"/>
          <w:color w:val="000000"/>
          <w:sz w:val="28"/>
        </w:rPr>
        <w:t>
"Жер учаскелерін қалыптастыру</w:t>
      </w:r>
      <w:r>
        <w:br/>
      </w:r>
      <w:r>
        <w:rPr>
          <w:rFonts w:ascii="Times New Roman"/>
          <w:b w:val="false"/>
          <w:i w:val="false"/>
          <w:color w:val="000000"/>
          <w:sz w:val="28"/>
        </w:rPr>
        <w:t xml:space="preserve">
жөніндегі жерге орналастыру </w:t>
      </w:r>
      <w:r>
        <w:br/>
      </w:r>
      <w:r>
        <w:rPr>
          <w:rFonts w:ascii="Times New Roman"/>
          <w:b w:val="false"/>
          <w:i w:val="false"/>
          <w:color w:val="000000"/>
          <w:sz w:val="28"/>
        </w:rPr>
        <w:t>
жобаларын бекiту"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27"/>
    <w:bookmarkStart w:name="z63" w:id="28"/>
    <w:p>
      <w:pPr>
        <w:spacing w:after="0"/>
        <w:ind w:left="0"/>
        <w:jc w:val="left"/>
      </w:pPr>
      <w:r>
        <w:rPr>
          <w:rFonts w:ascii="Times New Roman"/>
          <w:b/>
          <w:i w:val="false"/>
          <w:color w:val="000000"/>
        </w:rPr>
        <w:t xml:space="preserve"> 
Мемлекеттік қызмет көрсету үдерісінің сызбасы</w:t>
      </w:r>
    </w:p>
    <w:bookmarkEnd w:id="28"/>
    <w:p>
      <w:pPr>
        <w:spacing w:after="0"/>
        <w:ind w:left="0"/>
        <w:jc w:val="both"/>
      </w:pPr>
      <w:r>
        <w:drawing>
          <wp:inline distT="0" distB="0" distL="0" distR="0">
            <wp:extent cx="8001000" cy="659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001000" cy="6591300"/>
                    </a:xfrm>
                    <a:prstGeom prst="rect">
                      <a:avLst/>
                    </a:prstGeom>
                  </pic:spPr>
                </pic:pic>
              </a:graphicData>
            </a:graphic>
          </wp:inline>
        </w:drawing>
      </w:r>
    </w:p>
    <w:bookmarkStart w:name="z64" w:id="29"/>
    <w:p>
      <w:pPr>
        <w:spacing w:after="0"/>
        <w:ind w:left="0"/>
        <w:jc w:val="both"/>
      </w:pPr>
      <w:r>
        <w:rPr>
          <w:rFonts w:ascii="Times New Roman"/>
          <w:b w:val="false"/>
          <w:i w:val="false"/>
          <w:color w:val="000000"/>
          <w:sz w:val="28"/>
        </w:rPr>
        <w:t>
Качир ауданы әкімдігінің</w:t>
      </w:r>
      <w:r>
        <w:br/>
      </w:r>
      <w:r>
        <w:rPr>
          <w:rFonts w:ascii="Times New Roman"/>
          <w:b w:val="false"/>
          <w:i w:val="false"/>
          <w:color w:val="000000"/>
          <w:sz w:val="28"/>
        </w:rPr>
        <w:t>
2013 жылғы 25 қаңтардағы</w:t>
      </w:r>
      <w:r>
        <w:br/>
      </w:r>
      <w:r>
        <w:rPr>
          <w:rFonts w:ascii="Times New Roman"/>
          <w:b w:val="false"/>
          <w:i w:val="false"/>
          <w:color w:val="000000"/>
          <w:sz w:val="28"/>
        </w:rPr>
        <w:t xml:space="preserve">
N 23/1 қаулысымен    </w:t>
      </w:r>
      <w:r>
        <w:br/>
      </w:r>
      <w:r>
        <w:rPr>
          <w:rFonts w:ascii="Times New Roman"/>
          <w:b w:val="false"/>
          <w:i w:val="false"/>
          <w:color w:val="000000"/>
          <w:sz w:val="28"/>
        </w:rPr>
        <w:t xml:space="preserve">
бекітілген        </w:t>
      </w:r>
    </w:p>
    <w:bookmarkEnd w:id="29"/>
    <w:bookmarkStart w:name="z65" w:id="30"/>
    <w:p>
      <w:pPr>
        <w:spacing w:after="0"/>
        <w:ind w:left="0"/>
        <w:jc w:val="left"/>
      </w:pPr>
      <w:r>
        <w:rPr>
          <w:rFonts w:ascii="Times New Roman"/>
          <w:b/>
          <w:i w:val="false"/>
          <w:color w:val="000000"/>
        </w:rPr>
        <w:t xml:space="preserve"> 
"Жер учаскесінің нысаналы мақсатын өзгертуге</w:t>
      </w:r>
      <w:r>
        <w:br/>
      </w:r>
      <w:r>
        <w:rPr>
          <w:rFonts w:ascii="Times New Roman"/>
          <w:b/>
          <w:i w:val="false"/>
          <w:color w:val="000000"/>
        </w:rPr>
        <w:t>
шешім беру" мемлекеттік қызмет регламенті</w:t>
      </w:r>
    </w:p>
    <w:bookmarkEnd w:id="30"/>
    <w:bookmarkStart w:name="z66" w:id="31"/>
    <w:p>
      <w:pPr>
        <w:spacing w:after="0"/>
        <w:ind w:left="0"/>
        <w:jc w:val="left"/>
      </w:pPr>
      <w:r>
        <w:rPr>
          <w:rFonts w:ascii="Times New Roman"/>
          <w:b/>
          <w:i w:val="false"/>
          <w:color w:val="000000"/>
        </w:rPr>
        <w:t xml:space="preserve"> 
1. Жалпы ережелер</w:t>
      </w:r>
    </w:p>
    <w:bookmarkEnd w:id="31"/>
    <w:bookmarkStart w:name="z67" w:id="32"/>
    <w:p>
      <w:pPr>
        <w:spacing w:after="0"/>
        <w:ind w:left="0"/>
        <w:jc w:val="both"/>
      </w:pPr>
      <w:r>
        <w:rPr>
          <w:rFonts w:ascii="Times New Roman"/>
          <w:b w:val="false"/>
          <w:i w:val="false"/>
          <w:color w:val="000000"/>
          <w:sz w:val="28"/>
        </w:rPr>
        <w:t>
      1. Мемлекеттік қызметтің атауы: "Жер учаскесінің нысаналы мақсатын өзгертуге шешім беру"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2012 жылғы 1 қарашадағы N 1392 </w:t>
      </w:r>
      <w:r>
        <w:rPr>
          <w:rFonts w:ascii="Times New Roman"/>
          <w:b w:val="false"/>
          <w:i w:val="false"/>
          <w:color w:val="000000"/>
          <w:sz w:val="28"/>
        </w:rPr>
        <w:t>қаулысымен</w:t>
      </w:r>
      <w:r>
        <w:rPr>
          <w:rFonts w:ascii="Times New Roman"/>
          <w:b w:val="false"/>
          <w:i w:val="false"/>
          <w:color w:val="000000"/>
          <w:sz w:val="28"/>
        </w:rPr>
        <w:t xml:space="preserve"> бекітілген "Жер учаскесінің нысаналы мақсатын өзгертуге шешім беру"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4. Мемлекеттік қызмет "Качир ауданының жер қатынастары бөлімі" мемлекеттік мекемесімен көрсетіледі (бұдан әрі – уәкілетті орган). Мемлекеттік қызмет көрсету орны: Павлодар облысы, Качир ауданы, Тереңкөл ауылы, Тәуелсіздік көшесі, 236-үй, www.terenkol.pavlodar.gov.kz, жұмыс кестесі демалыс (сенбі, жексенбі) және мереке күндерін қоспағанда, сағ. 13.00-ден сағ. 14.30-ға дейінгі түскі үзіліспен, сағ. 9.00-ден сағ. 18.30-ге дейін күн сайын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қағаз тасымалдағыштағы жер учаскесінің пайдалану мақсатын өзгертуге шешім (бұдан әрі – шешім) немесе бас тарту себебтерін көрсете отырып, қызмет көрсетуден бас тарту туралы уәжделген жазбаша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 алушы) көрсетіледі.</w:t>
      </w:r>
    </w:p>
    <w:bookmarkEnd w:id="32"/>
    <w:bookmarkStart w:name="z73" w:id="33"/>
    <w:p>
      <w:pPr>
        <w:spacing w:after="0"/>
        <w:ind w:left="0"/>
        <w:jc w:val="left"/>
      </w:pPr>
      <w:r>
        <w:rPr>
          <w:rFonts w:ascii="Times New Roman"/>
          <w:b/>
          <w:i w:val="false"/>
          <w:color w:val="000000"/>
        </w:rPr>
        <w:t xml:space="preserve"> 
2. Мемлекеттік қызметті көрсету кезіндегі</w:t>
      </w:r>
      <w:r>
        <w:br/>
      </w:r>
      <w:r>
        <w:rPr>
          <w:rFonts w:ascii="Times New Roman"/>
          <w:b/>
          <w:i w:val="false"/>
          <w:color w:val="000000"/>
        </w:rPr>
        <w:t>
іс-әрекет (әрекеттесу) тәртібінің сипаттамасы</w:t>
      </w:r>
    </w:p>
    <w:bookmarkEnd w:id="33"/>
    <w:bookmarkStart w:name="z74" w:id="34"/>
    <w:p>
      <w:pPr>
        <w:spacing w:after="0"/>
        <w:ind w:left="0"/>
        <w:jc w:val="both"/>
      </w:pP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1) мемлекеттік қызмет алушы құжаттарды тапсырған сәттен бастап күнтізбелік – 37 күн;</w:t>
      </w:r>
      <w:r>
        <w:br/>
      </w:r>
      <w:r>
        <w:rPr>
          <w:rFonts w:ascii="Times New Roman"/>
          <w:b w:val="false"/>
          <w:i w:val="false"/>
          <w:color w:val="000000"/>
          <w:sz w:val="28"/>
        </w:rPr>
        <w:t>
      2) құжаттарды тапсыру және алу кезінде кезекте күтудің рұқсат берілген ең көп уақыты – 30 минут;</w:t>
      </w:r>
      <w:r>
        <w:br/>
      </w:r>
      <w:r>
        <w:rPr>
          <w:rFonts w:ascii="Times New Roman"/>
          <w:b w:val="false"/>
          <w:i w:val="false"/>
          <w:color w:val="000000"/>
          <w:sz w:val="28"/>
        </w:rPr>
        <w:t>
      3) құжаттарды тапсыру және алу кезінде қызмет көрсетудің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34"/>
    <w:bookmarkStart w:name="z76" w:id="35"/>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 тәртібі</w:t>
      </w:r>
    </w:p>
    <w:bookmarkEnd w:id="35"/>
    <w:bookmarkStart w:name="z77" w:id="36"/>
    <w:p>
      <w:pPr>
        <w:spacing w:after="0"/>
        <w:ind w:left="0"/>
        <w:jc w:val="both"/>
      </w:pPr>
      <w:r>
        <w:rPr>
          <w:rFonts w:ascii="Times New Roman"/>
          <w:b w:val="false"/>
          <w:i w:val="false"/>
          <w:color w:val="000000"/>
          <w:sz w:val="28"/>
        </w:rPr>
        <w:t>
      9. Мемлекеттік қызмет алу үшін Стандарттың </w:t>
      </w:r>
      <w:r>
        <w:rPr>
          <w:rFonts w:ascii="Times New Roman"/>
          <w:b w:val="false"/>
          <w:i w:val="false"/>
          <w:color w:val="000000"/>
          <w:sz w:val="28"/>
        </w:rPr>
        <w:t>11 тармағында</w:t>
      </w:r>
      <w:r>
        <w:rPr>
          <w:rFonts w:ascii="Times New Roman"/>
          <w:b w:val="false"/>
          <w:i w:val="false"/>
          <w:color w:val="000000"/>
          <w:sz w:val="28"/>
        </w:rPr>
        <w:t xml:space="preserve">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10. Уәкілетті органда мемлекеттік қызмет алушыға құжаттардың қабылдағаны туралы қолхат беріледі, онда:</w:t>
      </w:r>
      <w:r>
        <w:br/>
      </w:r>
      <w:r>
        <w:rPr>
          <w:rFonts w:ascii="Times New Roman"/>
          <w:b w:val="false"/>
          <w:i w:val="false"/>
          <w:color w:val="000000"/>
          <w:sz w:val="28"/>
        </w:rPr>
        <w:t>
      1) өтініштің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мемлекеттік қызмет көрсету үшін өтінішті қабылдаған тұлғаның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11. Стандарттың </w:t>
      </w:r>
      <w:r>
        <w:rPr>
          <w:rFonts w:ascii="Times New Roman"/>
          <w:b w:val="false"/>
          <w:i w:val="false"/>
          <w:color w:val="000000"/>
          <w:sz w:val="28"/>
        </w:rPr>
        <w:t>16 тармағында</w:t>
      </w:r>
      <w:r>
        <w:rPr>
          <w:rFonts w:ascii="Times New Roman"/>
          <w:b w:val="false"/>
          <w:i w:val="false"/>
          <w:color w:val="000000"/>
          <w:sz w:val="28"/>
        </w:rPr>
        <w:t xml:space="preserve"> қарастырылған жағдайларда мемлекеттік қызметті көрсетуден бас тартылады.</w:t>
      </w:r>
      <w:r>
        <w:br/>
      </w:r>
      <w:r>
        <w:rPr>
          <w:rFonts w:ascii="Times New Roman"/>
          <w:b w:val="false"/>
          <w:i w:val="false"/>
          <w:color w:val="000000"/>
          <w:sz w:val="28"/>
        </w:rPr>
        <w:t>
</w:t>
      </w:r>
      <w:r>
        <w:rPr>
          <w:rFonts w:ascii="Times New Roman"/>
          <w:b w:val="false"/>
          <w:i w:val="false"/>
          <w:color w:val="000000"/>
          <w:sz w:val="28"/>
        </w:rPr>
        <w:t>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тиісті құжаттар толық ұсынылмаған жағдайда жергілікті атқарушы орган мемлекеттік қызмет алушының құжаттарды тапсырған күнінен бастап екі жұмыс күнінен аспайтын уақытта мемлекеттік қызметті көрсетуден бас тарту жөнінде жазбаша хабардар етеді.</w:t>
      </w:r>
      <w:r>
        <w:br/>
      </w:r>
      <w:r>
        <w:rPr>
          <w:rFonts w:ascii="Times New Roman"/>
          <w:b w:val="false"/>
          <w:i w:val="false"/>
          <w:color w:val="000000"/>
          <w:sz w:val="28"/>
        </w:rPr>
        <w:t>
</w:t>
      </w:r>
      <w:r>
        <w:rPr>
          <w:rFonts w:ascii="Times New Roman"/>
          <w:b w:val="false"/>
          <w:i w:val="false"/>
          <w:color w:val="000000"/>
          <w:sz w:val="28"/>
        </w:rPr>
        <w:t>
      Жергілікті атқарушы орган белгіленген мерзімде мемлекеттік қызмет алушыға бекiтілген шешім немесе қызмет беруден бас тарту туралы уәжделген жауап бермеген жағдайда, онда беру мерзімінің өткен күнінен бастап шешім берілді деп есептеледі.</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үдерісінде мына құрылымдық-функционалдық бірліктер қатысады:</w:t>
      </w:r>
      <w:r>
        <w:br/>
      </w:r>
      <w:r>
        <w:rPr>
          <w:rFonts w:ascii="Times New Roman"/>
          <w:b w:val="false"/>
          <w:i w:val="false"/>
          <w:color w:val="000000"/>
          <w:sz w:val="28"/>
        </w:rPr>
        <w:t>
      1) уәкілетті органның маманы;</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3) аудандық жер комиссиясы.</w:t>
      </w:r>
      <w:r>
        <w:br/>
      </w:r>
      <w:r>
        <w:rPr>
          <w:rFonts w:ascii="Times New Roman"/>
          <w:b w:val="false"/>
          <w:i w:val="false"/>
          <w:color w:val="000000"/>
          <w:sz w:val="28"/>
        </w:rPr>
        <w:t>
</w:t>
      </w:r>
      <w:r>
        <w:rPr>
          <w:rFonts w:ascii="Times New Roman"/>
          <w:b w:val="false"/>
          <w:i w:val="false"/>
          <w:color w:val="000000"/>
          <w:sz w:val="28"/>
        </w:rPr>
        <w:t>
      13.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әрбір іс-әрекеттің орындалу мерзімін көрсете отырып, әрбір құрылымдық-функционалды бірліктер қарапайым іс-әрекеттер (рәсімдер) реттілігінің мәтіндік кестелік сипаттамасы келтірілген.</w:t>
      </w:r>
      <w:r>
        <w:br/>
      </w:r>
      <w:r>
        <w:rPr>
          <w:rFonts w:ascii="Times New Roman"/>
          <w:b w:val="false"/>
          <w:i w:val="false"/>
          <w:color w:val="000000"/>
          <w:sz w:val="28"/>
        </w:rPr>
        <w:t>
</w:t>
      </w:r>
      <w:r>
        <w:rPr>
          <w:rFonts w:ascii="Times New Roman"/>
          <w:b w:val="false"/>
          <w:i w:val="false"/>
          <w:color w:val="000000"/>
          <w:sz w:val="28"/>
        </w:rPr>
        <w:t>
      14.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олардың сипаттамасына сай іс-әрекеттердің қисынды реттілігі (мемлекеттік қызмет көрсету үдерісінде) мен құрылымдық-функционалды бірліктер арасындағы өзара байланысты көрсететін нобайы ұсынылған.</w:t>
      </w:r>
    </w:p>
    <w:bookmarkEnd w:id="36"/>
    <w:bookmarkStart w:name="z85" w:id="37"/>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37"/>
    <w:bookmarkStart w:name="z86" w:id="38"/>
    <w:p>
      <w:pPr>
        <w:spacing w:after="0"/>
        <w:ind w:left="0"/>
        <w:jc w:val="both"/>
      </w:pPr>
      <w:r>
        <w:rPr>
          <w:rFonts w:ascii="Times New Roman"/>
          <w:b w:val="false"/>
          <w:i w:val="false"/>
          <w:color w:val="000000"/>
          <w:sz w:val="28"/>
        </w:rPr>
        <w:t xml:space="preserve">
      15. Уәкілетті органның </w:t>
      </w:r>
      <w:r>
        <w:rPr>
          <w:rFonts w:ascii="Times New Roman"/>
          <w:b w:val="false"/>
          <w:i w:val="false"/>
          <w:color w:val="ffffff"/>
          <w:sz w:val="28"/>
        </w:rPr>
        <w:t>1</w:t>
      </w:r>
      <w:r>
        <w:rPr>
          <w:rFonts w:ascii="Times New Roman"/>
          <w:b w:val="false"/>
          <w:i w:val="false"/>
          <w:color w:val="000000"/>
          <w:sz w:val="28"/>
        </w:rPr>
        <w:t>лауазымды тұлғаларына мемлекеттік қызмет көрсету барысында олардың шешім қабылдау мен әрекетімен (әрекетсіздігіне) Қазақстан Республикасының заңнамасымен қарастырылған тәртіпте жауапкершілік жүктеледі.</w:t>
      </w:r>
    </w:p>
    <w:bookmarkEnd w:id="38"/>
    <w:bookmarkStart w:name="z87" w:id="39"/>
    <w:p>
      <w:pPr>
        <w:spacing w:after="0"/>
        <w:ind w:left="0"/>
        <w:jc w:val="both"/>
      </w:pPr>
      <w:r>
        <w:rPr>
          <w:rFonts w:ascii="Times New Roman"/>
          <w:b w:val="false"/>
          <w:i w:val="false"/>
          <w:color w:val="000000"/>
          <w:sz w:val="28"/>
        </w:rPr>
        <w:t xml:space="preserve">
"Жер учаскесінің нысаналы    </w:t>
      </w:r>
      <w:r>
        <w:br/>
      </w:r>
      <w:r>
        <w:rPr>
          <w:rFonts w:ascii="Times New Roman"/>
          <w:b w:val="false"/>
          <w:i w:val="false"/>
          <w:color w:val="000000"/>
          <w:sz w:val="28"/>
        </w:rPr>
        <w:t>
мақсатын өзгертуге шешім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1-қосымша            </w:t>
      </w:r>
    </w:p>
    <w:bookmarkEnd w:id="39"/>
    <w:bookmarkStart w:name="z88" w:id="40"/>
    <w:p>
      <w:pPr>
        <w:spacing w:after="0"/>
        <w:ind w:left="0"/>
        <w:jc w:val="left"/>
      </w:pPr>
      <w:r>
        <w:rPr>
          <w:rFonts w:ascii="Times New Roman"/>
          <w:b/>
          <w:i w:val="false"/>
          <w:color w:val="000000"/>
        </w:rPr>
        <w:t xml:space="preserve"> 
Құрылымдық-функционалдық бірліктер әрекеттерінің сипаттамасы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2655"/>
        <w:gridCol w:w="2532"/>
        <w:gridCol w:w="2986"/>
        <w:gridCol w:w="2326"/>
        <w:gridCol w:w="1686"/>
      </w:tblGrid>
      <w:tr>
        <w:trPr>
          <w:trHeight w:val="10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Іс-әрекет (жұмыс барысы, ағыны) N</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Бірліктің атауы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жер комиссиясы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78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операция) атауы және оның сипаттамасы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 ұсынған құжаттарды қабылдау және тіркеу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толықтығын тексеру және комиссия қарауына ұсыну және аудандық жер комиссиясына қарастыруға енгізу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Қарастыру және жер учаскесінің пайдалану мақсатын өзгертуге шешімді қабылдау немесе қызмет көрсетуден бас тарту туралы уәжделген жауап беру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пайдалану мақсатын өзгертуге шешімді немесе қызмет көрсетуден бас тарту туралы уәжделген жауапты беру</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ұйымдық-өкімдік шешім)</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қолхат</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пайдалану мақсатын өзгертуге шешімнің жобасы немесе қызмет көрсетуден бас тарту туралы уәжделген жауап</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пайдалану мақсатын өзгертуге шешім немесе қызмет көрсетуден бас тарту туралы уәжделген жауап</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нәтижесін беру</w:t>
            </w:r>
          </w:p>
        </w:tc>
      </w:tr>
      <w:tr>
        <w:trPr>
          <w:trHeight w:val="6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жұмыс күні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13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r>
    </w:tbl>
    <w:bookmarkStart w:name="z89" w:id="41"/>
    <w:p>
      <w:pPr>
        <w:spacing w:after="0"/>
        <w:ind w:left="0"/>
        <w:jc w:val="both"/>
      </w:pPr>
      <w:r>
        <w:rPr>
          <w:rFonts w:ascii="Times New Roman"/>
          <w:b w:val="false"/>
          <w:i w:val="false"/>
          <w:color w:val="000000"/>
          <w:sz w:val="28"/>
        </w:rPr>
        <w:t xml:space="preserve">
"Жер учаскесінің нысаналы    </w:t>
      </w:r>
      <w:r>
        <w:br/>
      </w:r>
      <w:r>
        <w:rPr>
          <w:rFonts w:ascii="Times New Roman"/>
          <w:b w:val="false"/>
          <w:i w:val="false"/>
          <w:color w:val="000000"/>
          <w:sz w:val="28"/>
        </w:rPr>
        <w:t>
мақсатын өзгертуге шешім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2-қосымша            </w:t>
      </w:r>
    </w:p>
    <w:bookmarkEnd w:id="41"/>
    <w:bookmarkStart w:name="z90" w:id="42"/>
    <w:p>
      <w:pPr>
        <w:spacing w:after="0"/>
        <w:ind w:left="0"/>
        <w:jc w:val="left"/>
      </w:pPr>
      <w:r>
        <w:rPr>
          <w:rFonts w:ascii="Times New Roman"/>
          <w:b/>
          <w:i w:val="false"/>
          <w:color w:val="000000"/>
        </w:rPr>
        <w:t xml:space="preserve"> 
Мемлекеттік қызмет көрсету үдерісінің сызбасы</w:t>
      </w:r>
    </w:p>
    <w:bookmarkEnd w:id="42"/>
    <w:p>
      <w:pPr>
        <w:spacing w:after="0"/>
        <w:ind w:left="0"/>
        <w:jc w:val="both"/>
      </w:pPr>
      <w:r>
        <w:drawing>
          <wp:inline distT="0" distB="0" distL="0" distR="0">
            <wp:extent cx="8178800" cy="718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178800" cy="7188200"/>
                    </a:xfrm>
                    <a:prstGeom prst="rect">
                      <a:avLst/>
                    </a:prstGeom>
                  </pic:spPr>
                </pic:pic>
              </a:graphicData>
            </a:graphic>
          </wp:inline>
        </w:drawing>
      </w:r>
    </w:p>
    <w:bookmarkStart w:name="z91" w:id="43"/>
    <w:p>
      <w:pPr>
        <w:spacing w:after="0"/>
        <w:ind w:left="0"/>
        <w:jc w:val="both"/>
      </w:pPr>
      <w:r>
        <w:rPr>
          <w:rFonts w:ascii="Times New Roman"/>
          <w:b w:val="false"/>
          <w:i w:val="false"/>
          <w:color w:val="000000"/>
          <w:sz w:val="28"/>
        </w:rPr>
        <w:t>
Качир ауданы әкімдігінің</w:t>
      </w:r>
      <w:r>
        <w:br/>
      </w:r>
      <w:r>
        <w:rPr>
          <w:rFonts w:ascii="Times New Roman"/>
          <w:b w:val="false"/>
          <w:i w:val="false"/>
          <w:color w:val="000000"/>
          <w:sz w:val="28"/>
        </w:rPr>
        <w:t>
2013 жылғы 25 қаңтардағы</w:t>
      </w:r>
      <w:r>
        <w:br/>
      </w:r>
      <w:r>
        <w:rPr>
          <w:rFonts w:ascii="Times New Roman"/>
          <w:b w:val="false"/>
          <w:i w:val="false"/>
          <w:color w:val="000000"/>
          <w:sz w:val="28"/>
        </w:rPr>
        <w:t xml:space="preserve">
N 23/1 қаулысымен    </w:t>
      </w:r>
      <w:r>
        <w:br/>
      </w:r>
      <w:r>
        <w:rPr>
          <w:rFonts w:ascii="Times New Roman"/>
          <w:b w:val="false"/>
          <w:i w:val="false"/>
          <w:color w:val="000000"/>
          <w:sz w:val="28"/>
        </w:rPr>
        <w:t xml:space="preserve">
бекітілген        </w:t>
      </w:r>
    </w:p>
    <w:bookmarkEnd w:id="43"/>
    <w:bookmarkStart w:name="z92" w:id="44"/>
    <w:p>
      <w:pPr>
        <w:spacing w:after="0"/>
        <w:ind w:left="0"/>
        <w:jc w:val="left"/>
      </w:pPr>
      <w:r>
        <w:rPr>
          <w:rFonts w:ascii="Times New Roman"/>
          <w:b/>
          <w:i w:val="false"/>
          <w:color w:val="000000"/>
        </w:rPr>
        <w:t xml:space="preserve"> 
"Іздестіру жұмыстарын жүргізу үшін жер учаскесін пайдалануға</w:t>
      </w:r>
      <w:r>
        <w:br/>
      </w:r>
      <w:r>
        <w:rPr>
          <w:rFonts w:ascii="Times New Roman"/>
          <w:b/>
          <w:i w:val="false"/>
          <w:color w:val="000000"/>
        </w:rPr>
        <w:t>
рұқсат беру" мемлекеттік қызмет регламенті</w:t>
      </w:r>
    </w:p>
    <w:bookmarkEnd w:id="44"/>
    <w:bookmarkStart w:name="z93" w:id="45"/>
    <w:p>
      <w:pPr>
        <w:spacing w:after="0"/>
        <w:ind w:left="0"/>
        <w:jc w:val="left"/>
      </w:pPr>
      <w:r>
        <w:rPr>
          <w:rFonts w:ascii="Times New Roman"/>
          <w:b/>
          <w:i w:val="false"/>
          <w:color w:val="000000"/>
        </w:rPr>
        <w:t xml:space="preserve"> 
1. Жалпы ережелер</w:t>
      </w:r>
    </w:p>
    <w:bookmarkEnd w:id="45"/>
    <w:bookmarkStart w:name="z94" w:id="46"/>
    <w:p>
      <w:pPr>
        <w:spacing w:after="0"/>
        <w:ind w:left="0"/>
        <w:jc w:val="both"/>
      </w:pPr>
      <w:r>
        <w:rPr>
          <w:rFonts w:ascii="Times New Roman"/>
          <w:b w:val="false"/>
          <w:i w:val="false"/>
          <w:color w:val="000000"/>
          <w:sz w:val="28"/>
        </w:rPr>
        <w:t>
      1. Мемлекеттік қызметтің атауы: "Іздестіру жұмыстарын жүргізу үшін жер учаскесін пайдалануға рұқсат беру"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2012 жылғы 1 қарашадағы N 1392 </w:t>
      </w:r>
      <w:r>
        <w:rPr>
          <w:rFonts w:ascii="Times New Roman"/>
          <w:b w:val="false"/>
          <w:i w:val="false"/>
          <w:color w:val="000000"/>
          <w:sz w:val="28"/>
        </w:rPr>
        <w:t>қаулысымен</w:t>
      </w:r>
      <w:r>
        <w:rPr>
          <w:rFonts w:ascii="Times New Roman"/>
          <w:b w:val="false"/>
          <w:i w:val="false"/>
          <w:color w:val="000000"/>
          <w:sz w:val="28"/>
        </w:rPr>
        <w:t xml:space="preserve"> бекітілген "Іздестіру жұмыстарын жүргізу үшін жер учаскесін пайдалануға рұқсат беру"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4. Мемлекеттік қызмет "Качир ауданының жер қатынастары бөлімі" мемлекеттік мекемесімен көрсетіледі (бұдан әрі – уәкілетті орган). Мемлекеттік қызмет көрсету орны: Павлодар облысы, Качир ауданы, Тереңкөл ауылы, Тәуелсіздік көшесі, 236-үй, www.terenkol.pavlodar.gov.kz, жұмыс кестесі демалыс (сенбі, жексенбі) және мереке күндерін қоспағанда, сағ. 13.00-ден сағ. 14.30-ға дейінгі түскі үзіліспен, сағ. 9.00-ден сағ. 18.30-ге дейін күн сайын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қағаз тасымалдағыштағы іздестіру жұмыстарын жүргізу үшін жер учаскесін пайдалануға рұқсат беру (бұдан әрі – рұқсат) немесе бас тарту себептерін көрсете отырып, қызмет көрсетуден бас тарту туралы уәжделген жазбаша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 алушы) көрсетіледі.</w:t>
      </w:r>
    </w:p>
    <w:bookmarkEnd w:id="46"/>
    <w:bookmarkStart w:name="z100" w:id="47"/>
    <w:p>
      <w:pPr>
        <w:spacing w:after="0"/>
        <w:ind w:left="0"/>
        <w:jc w:val="left"/>
      </w:pPr>
      <w:r>
        <w:rPr>
          <w:rFonts w:ascii="Times New Roman"/>
          <w:b/>
          <w:i w:val="false"/>
          <w:color w:val="000000"/>
        </w:rPr>
        <w:t xml:space="preserve"> 
2. Мемлекеттік қызметті көрсету кезіндегі</w:t>
      </w:r>
      <w:r>
        <w:br/>
      </w:r>
      <w:r>
        <w:rPr>
          <w:rFonts w:ascii="Times New Roman"/>
          <w:b/>
          <w:i w:val="false"/>
          <w:color w:val="000000"/>
        </w:rPr>
        <w:t>
іс-әрекет (әрекеттесу) тәртібінің сипаттамасы</w:t>
      </w:r>
    </w:p>
    <w:bookmarkEnd w:id="47"/>
    <w:bookmarkStart w:name="z101" w:id="48"/>
    <w:p>
      <w:pPr>
        <w:spacing w:after="0"/>
        <w:ind w:left="0"/>
        <w:jc w:val="both"/>
      </w:pP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1) мемлекеттік қызмет алушы құжаттарды тапсырған сәттен бастап – 10 жұмыс күні;</w:t>
      </w:r>
      <w:r>
        <w:br/>
      </w:r>
      <w:r>
        <w:rPr>
          <w:rFonts w:ascii="Times New Roman"/>
          <w:b w:val="false"/>
          <w:i w:val="false"/>
          <w:color w:val="000000"/>
          <w:sz w:val="28"/>
        </w:rPr>
        <w:t>
      2) құжаттарды тапсыру және алу кезінде кезекте күтудің рұқсат берілген ең көп уақыты – 30 минут;</w:t>
      </w:r>
      <w:r>
        <w:br/>
      </w:r>
      <w:r>
        <w:rPr>
          <w:rFonts w:ascii="Times New Roman"/>
          <w:b w:val="false"/>
          <w:i w:val="false"/>
          <w:color w:val="000000"/>
          <w:sz w:val="28"/>
        </w:rPr>
        <w:t>
      3) құжаттарды тапсыру және алу кезінде қызмет көрсетудің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48"/>
    <w:bookmarkStart w:name="z103" w:id="49"/>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 тәртібі</w:t>
      </w:r>
    </w:p>
    <w:bookmarkEnd w:id="49"/>
    <w:bookmarkStart w:name="z104" w:id="50"/>
    <w:p>
      <w:pPr>
        <w:spacing w:after="0"/>
        <w:ind w:left="0"/>
        <w:jc w:val="both"/>
      </w:pPr>
      <w:r>
        <w:rPr>
          <w:rFonts w:ascii="Times New Roman"/>
          <w:b w:val="false"/>
          <w:i w:val="false"/>
          <w:color w:val="000000"/>
          <w:sz w:val="28"/>
        </w:rPr>
        <w:t>
      9. Мемлекеттік қызмет алу үшін Стандарттың </w:t>
      </w:r>
      <w:r>
        <w:rPr>
          <w:rFonts w:ascii="Times New Roman"/>
          <w:b w:val="false"/>
          <w:i w:val="false"/>
          <w:color w:val="000000"/>
          <w:sz w:val="28"/>
        </w:rPr>
        <w:t>11 тармағында</w:t>
      </w:r>
      <w:r>
        <w:rPr>
          <w:rFonts w:ascii="Times New Roman"/>
          <w:b w:val="false"/>
          <w:i w:val="false"/>
          <w:color w:val="000000"/>
          <w:sz w:val="28"/>
        </w:rPr>
        <w:t xml:space="preserve">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10. Уәкілетті орган мемлекеттік қызмет алушыға құжаттардың қабылдағаны туралы қолхат береді,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мемлекеттік қызмет көрсету үшін өтінішті қабылдаған тұлғаның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11. Стандарттың </w:t>
      </w:r>
      <w:r>
        <w:rPr>
          <w:rFonts w:ascii="Times New Roman"/>
          <w:b w:val="false"/>
          <w:i w:val="false"/>
          <w:color w:val="000000"/>
          <w:sz w:val="28"/>
        </w:rPr>
        <w:t>16 тармағында</w:t>
      </w:r>
      <w:r>
        <w:rPr>
          <w:rFonts w:ascii="Times New Roman"/>
          <w:b w:val="false"/>
          <w:i w:val="false"/>
          <w:color w:val="000000"/>
          <w:sz w:val="28"/>
        </w:rPr>
        <w:t xml:space="preserve"> қарастырылған жағдайларда мемлекеттік қызметті көрсетуден бас тартылады.</w:t>
      </w:r>
      <w:r>
        <w:br/>
      </w:r>
      <w:r>
        <w:rPr>
          <w:rFonts w:ascii="Times New Roman"/>
          <w:b w:val="false"/>
          <w:i w:val="false"/>
          <w:color w:val="000000"/>
          <w:sz w:val="28"/>
        </w:rPr>
        <w:t>
</w:t>
      </w:r>
      <w:r>
        <w:rPr>
          <w:rFonts w:ascii="Times New Roman"/>
          <w:b w:val="false"/>
          <w:i w:val="false"/>
          <w:color w:val="000000"/>
          <w:sz w:val="28"/>
        </w:rPr>
        <w:t>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тиісті құжаттар толық ұсынылмаған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етеді.</w:t>
      </w:r>
      <w:r>
        <w:br/>
      </w:r>
      <w:r>
        <w:rPr>
          <w:rFonts w:ascii="Times New Roman"/>
          <w:b w:val="false"/>
          <w:i w:val="false"/>
          <w:color w:val="000000"/>
          <w:sz w:val="28"/>
        </w:rPr>
        <w:t>
</w:t>
      </w:r>
      <w:r>
        <w:rPr>
          <w:rFonts w:ascii="Times New Roman"/>
          <w:b w:val="false"/>
          <w:i w:val="false"/>
          <w:color w:val="000000"/>
          <w:sz w:val="28"/>
        </w:rPr>
        <w:t>
      Жергілікті атқарушы орган белгіленген мерзімде мемлекеттік қызметті алушыға рұқсат немесе қызмет беруден бас тарту туралы уәжделген жауап бермеген жағдайда, онда беру мерзімінің өткен күнінен бастап рұқсат берілді деп есептеледі.</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үдерісінде мына құрылымдық-функционалдық бірліктер қатысады:</w:t>
      </w:r>
      <w:r>
        <w:br/>
      </w:r>
      <w:r>
        <w:rPr>
          <w:rFonts w:ascii="Times New Roman"/>
          <w:b w:val="false"/>
          <w:i w:val="false"/>
          <w:color w:val="000000"/>
          <w:sz w:val="28"/>
        </w:rPr>
        <w:t>
      1) уәкілетті органның маманы;</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w:t>
      </w:r>
      <w:r>
        <w:rPr>
          <w:rFonts w:ascii="Times New Roman"/>
          <w:b w:val="false"/>
          <w:i w:val="false"/>
          <w:color w:val="000000"/>
          <w:sz w:val="28"/>
        </w:rPr>
        <w:t>
      13.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әрбір іс-әрекеттің орындалу мерзімін көрсете отырып, әрбір құрылымдық-функционалды бірліктер қарапайым іс-әрекеттер (рәсімдер) реттілігінің мәтіндік кестелік сипаттамасы келтірілген.</w:t>
      </w:r>
      <w:r>
        <w:br/>
      </w:r>
      <w:r>
        <w:rPr>
          <w:rFonts w:ascii="Times New Roman"/>
          <w:b w:val="false"/>
          <w:i w:val="false"/>
          <w:color w:val="000000"/>
          <w:sz w:val="28"/>
        </w:rPr>
        <w:t>
</w:t>
      </w:r>
      <w:r>
        <w:rPr>
          <w:rFonts w:ascii="Times New Roman"/>
          <w:b w:val="false"/>
          <w:i w:val="false"/>
          <w:color w:val="000000"/>
          <w:sz w:val="28"/>
        </w:rPr>
        <w:t>
      14.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олардың сипаттамасына сай іс-әрекеттердің қисынды реттілігі (мемлекеттік қызмет көрсету үдерісінде) мен құрылымдық-функционалды бірліктер арасындағы өзара байланысты көрсететін нобайы ұсынылған.</w:t>
      </w:r>
    </w:p>
    <w:bookmarkEnd w:id="50"/>
    <w:bookmarkStart w:name="z112" w:id="51"/>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51"/>
    <w:bookmarkStart w:name="z113" w:id="52"/>
    <w:p>
      <w:pPr>
        <w:spacing w:after="0"/>
        <w:ind w:left="0"/>
        <w:jc w:val="both"/>
      </w:pPr>
      <w:r>
        <w:rPr>
          <w:rFonts w:ascii="Times New Roman"/>
          <w:b w:val="false"/>
          <w:i w:val="false"/>
          <w:color w:val="000000"/>
          <w:sz w:val="28"/>
        </w:rPr>
        <w:t>
      15. Уәкілетті органның лауазымды тұлғаларына мемлекеттік қызмет көрсету барысында олардың шешім қабылдау мен әрекетімен (әрекетсіздігіне) Қазақстан Республикасының заңнамасымен қарастырылған тәртіпте жауапкершілік жүктеледі.</w:t>
      </w:r>
    </w:p>
    <w:bookmarkEnd w:id="52"/>
    <w:bookmarkStart w:name="z114" w:id="53"/>
    <w:p>
      <w:pPr>
        <w:spacing w:after="0"/>
        <w:ind w:left="0"/>
        <w:jc w:val="both"/>
      </w:pPr>
      <w:r>
        <w:rPr>
          <w:rFonts w:ascii="Times New Roman"/>
          <w:b w:val="false"/>
          <w:i w:val="false"/>
          <w:color w:val="000000"/>
          <w:sz w:val="28"/>
        </w:rPr>
        <w:t xml:space="preserve">
"Іздестіру жұмыстарын жүргізу </w:t>
      </w:r>
      <w:r>
        <w:br/>
      </w:r>
      <w:r>
        <w:rPr>
          <w:rFonts w:ascii="Times New Roman"/>
          <w:b w:val="false"/>
          <w:i w:val="false"/>
          <w:color w:val="000000"/>
          <w:sz w:val="28"/>
        </w:rPr>
        <w:t>
үшін жер учаскесін пайдалануға</w:t>
      </w:r>
      <w:r>
        <w:br/>
      </w:r>
      <w:r>
        <w:rPr>
          <w:rFonts w:ascii="Times New Roman"/>
          <w:b w:val="false"/>
          <w:i w:val="false"/>
          <w:color w:val="000000"/>
          <w:sz w:val="28"/>
        </w:rPr>
        <w:t xml:space="preserve">
рұқсат беру"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53"/>
    <w:bookmarkStart w:name="z115" w:id="54"/>
    <w:p>
      <w:pPr>
        <w:spacing w:after="0"/>
        <w:ind w:left="0"/>
        <w:jc w:val="left"/>
      </w:pPr>
      <w:r>
        <w:rPr>
          <w:rFonts w:ascii="Times New Roman"/>
          <w:b/>
          <w:i w:val="false"/>
          <w:color w:val="000000"/>
        </w:rPr>
        <w:t xml:space="preserve"> 
Құрылымдық-функционалдық бірліктер әрекеттерінің сипаттамасы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2638"/>
        <w:gridCol w:w="3089"/>
        <w:gridCol w:w="3418"/>
        <w:gridCol w:w="2845"/>
      </w:tblGrid>
      <w:tr>
        <w:trPr>
          <w:trHeight w:val="10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Іс-әрекет (жұмыс барысы, ағыны) N</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8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Бірліктің атауы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78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операция) атауы және оның сипаттамасы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 ұсынған құжаттарды қабылдау және тіркеу.</w:t>
            </w:r>
            <w:r>
              <w:br/>
            </w:r>
            <w:r>
              <w:rPr>
                <w:rFonts w:ascii="Times New Roman"/>
                <w:b w:val="false"/>
                <w:i w:val="false"/>
                <w:color w:val="000000"/>
                <w:sz w:val="20"/>
              </w:rPr>
              <w:t>
Рұқсаттың жобасын әзірлеу</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 немесе қызмет көрсетуден бас тарту туралы уәжделген жауапты қарастыру және қол қою</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 немесе қызмет көрсетуден бас тарту туралы уәжделген жауапты беру</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ұйымдық-өкімдік шешім)</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қолхат</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жұмыстарын жүргізу үшін жер учаскесін пайдалануға рұқсат немесе қызмет көрсетуден бас тарту туралы уәжделген жауап</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беру</w:t>
            </w:r>
          </w:p>
        </w:tc>
      </w:tr>
      <w:tr>
        <w:trPr>
          <w:trHeight w:val="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жұмыс күні</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13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r>
    </w:tbl>
    <w:bookmarkStart w:name="z116" w:id="55"/>
    <w:p>
      <w:pPr>
        <w:spacing w:after="0"/>
        <w:ind w:left="0"/>
        <w:jc w:val="both"/>
      </w:pPr>
      <w:r>
        <w:rPr>
          <w:rFonts w:ascii="Times New Roman"/>
          <w:b w:val="false"/>
          <w:i w:val="false"/>
          <w:color w:val="000000"/>
          <w:sz w:val="28"/>
        </w:rPr>
        <w:t xml:space="preserve">
"Іздестіру жұмыстарын жүргізу </w:t>
      </w:r>
      <w:r>
        <w:br/>
      </w:r>
      <w:r>
        <w:rPr>
          <w:rFonts w:ascii="Times New Roman"/>
          <w:b w:val="false"/>
          <w:i w:val="false"/>
          <w:color w:val="000000"/>
          <w:sz w:val="28"/>
        </w:rPr>
        <w:t>
үшін жер учаскесін пайдалануға</w:t>
      </w:r>
      <w:r>
        <w:br/>
      </w:r>
      <w:r>
        <w:rPr>
          <w:rFonts w:ascii="Times New Roman"/>
          <w:b w:val="false"/>
          <w:i w:val="false"/>
          <w:color w:val="000000"/>
          <w:sz w:val="28"/>
        </w:rPr>
        <w:t xml:space="preserve">
рұқсат беру"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55"/>
    <w:bookmarkStart w:name="z117" w:id="56"/>
    <w:p>
      <w:pPr>
        <w:spacing w:after="0"/>
        <w:ind w:left="0"/>
        <w:jc w:val="left"/>
      </w:pPr>
      <w:r>
        <w:rPr>
          <w:rFonts w:ascii="Times New Roman"/>
          <w:b/>
          <w:i w:val="false"/>
          <w:color w:val="000000"/>
        </w:rPr>
        <w:t xml:space="preserve"> 
Мемлекеттік қызмет көрсету үдерісінің сызбасы</w:t>
      </w:r>
    </w:p>
    <w:bookmarkEnd w:id="56"/>
    <w:p>
      <w:pPr>
        <w:spacing w:after="0"/>
        <w:ind w:left="0"/>
        <w:jc w:val="both"/>
      </w:pPr>
      <w:r>
        <w:drawing>
          <wp:inline distT="0" distB="0" distL="0" distR="0">
            <wp:extent cx="7874000" cy="638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74000" cy="6388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