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c123" w14:textId="848c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11 ақпандағы N 1/11 шешімі. Павлодар облысының Әділет департаментінде 2013 жылғы 22 ақпанда N 3438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(V сайланған XIV сессиясы) 2013 жылғы 28 қаңтардағы "Облыстық мәслихаттың (V сайланған XI сессиясы) 2012 жылғы 6 желтоқсандағы "2013 - 2015 жылдарға арналған облыстық бюджет туралы" N 116/11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129/14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3396 тіркелген)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2012 жылғы 20 желтоқсандағы "2013 - 2015 жылдарға арналған Качир ауданының бюджеті туралы" N 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"2257860" деген сандар "2453213"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"1929845" деген сандар "2125198"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"2257860" деген сандар "2453213"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"-5184" деген сандар "36360"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41544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-36360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36360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2013 жылға арналған аудан бюджетінде республикалық бюджеттен мақсатты ағымдағы трансферттердің көлемдері мына мөлшерлерде есепке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82370 мың теңге -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10417 мың теңге - 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9000 мың теңге - үйде оқытылатын мүгедек балаларды құрал-жабдықтармен, бағдарламалық жинақпен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8194 мың теңге - негізгі орта және жалпы орта білім беретін мемлекеттік мекемелердегі физика, химия, биология кабинеттерін оқу құрал-жабдықтарымен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19717 мың теңге - мектеп мұғалімдеріне және мектепке дейінгі білім беру ұйымдарының тәрбиешілеріне біліктілік санаттары үшін үстемақы мөлшерін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2604 мың теңге – үш деңгейлі жүйе бойынша біліктілікті арттырудан өткен мұғалімдерге жалақыны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7323 мың теңге - мамандарды әлеуметтік қолдау шараларын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34891 мың теңге - эпизоотияға қарсы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20837 мың теңге - "Өңірлерді дамыту" бағдарламасы шеңберінде өңірлерді экономикалық дамытуға жәрдемдесу бойынша шараларды іске асыруға;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2013 жылға арналған аудан бюджетінде республикалық бюджеттен бюджеттік кредиттер 41544 мың теңге сомада есепке алынсын – мамандарды әлеуметтік қолдау шараларын іске асыруға.";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–қосымшалары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Әлипова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XІ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XІ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