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13ac" w14:textId="9f01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жылдың 20 желтоқсандағы "Ертіс ауданының 2013 - 2015 жылдарға арналған бюджеті туралы" N 53-14-5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12 желтоқсандағы N 113-25-5 шешімі. Павлодар облысының Әділет департаментінде 2013 жылғы 20 желтоқсанда N 3641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2013 жылғы 9 желтоқсандағы "Облыстық мәслихаттың (V сайланған,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XIV сессиясы) 2012 жылғы 20 желтоқсандағы "Ертіс ауданының 2013 - 2015 жылдарға арналған бюджеті туралы" N 53-14-5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3317 тіркелген, 2012 жылғы 12 қаңтардағы "Ертіс нұры" және "Иртыш"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"2 812 701" деген сандары "2 612 353"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"2 469 524" деген сандары "2 269 176"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"2 840 256" деген сандары "2 639 908"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ХXV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113-25-5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XIV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12"/>
        <w:gridCol w:w="265"/>
        <w:gridCol w:w="8990"/>
        <w:gridCol w:w="233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2612353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330798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9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4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80"/>
        <w:gridCol w:w="539"/>
        <w:gridCol w:w="539"/>
        <w:gridCol w:w="8101"/>
        <w:gridCol w:w="224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2639908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251628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152773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4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10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1581147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1331804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1329196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87288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3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266519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70907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-47931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