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5d5b" w14:textId="ba95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2012 жылдың 20 желтоқсандағы (V сайланған, XIV сессиясы) "Ертіс ауданының 2013 - 2015 жылдарға арналған бюджеті туралы" N 53-14-5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30 қазандағы N 99-23-5 шешімі. Павлодар облысының Әділет департаментінде 2013 жылғы 08 қарашада N 3608 болып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XIV сессиясы) 2012 жылғы 20 желтоқсандағы "Ертіс ауданының 2013 - 2015 жылдарға арналған бюджеті туралы" N 53-14-5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3317 болып тіркелген, 2012 жылғы 12 қаңтардағы "Ертіс нұры" N 2, 2013 жылғы 12 қаңтардағы "Иртыш" N 2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"2 832 433" деген сандары "2 842 433"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"326 618" деген сандары "336 618"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"2 846 189" деген сандары "2 869 989"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"20 726" деген сандары "21 262"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"13 800 мың теңге" деген сандар мен сөздер "нөлге тең"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"оның ішінде:"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"қаржы активтерін сатып алу - 13 800 мың теңге;" деген сөздер мен сандар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"-48 282" деген сандары "-48 818"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"48 282" деген сандары "48 818" деген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Кенжетаев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Ертіс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Ертіс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ХXIII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99-23-5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Ертіс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XIV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53-14-5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527"/>
        <w:gridCol w:w="527"/>
        <w:gridCol w:w="8608"/>
        <w:gridCol w:w="232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2842433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336618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155813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155813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61818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4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2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540"/>
        <w:gridCol w:w="540"/>
        <w:gridCol w:w="8150"/>
        <w:gridCol w:w="229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2869989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251298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216537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152442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4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1580424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1332567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1329959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1284873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5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0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12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545586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1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9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9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-48818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