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e171" w14:textId="eb4e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XIV сессиясы) 2012 жылдың 20 желтоқсандағы "Ертіс ауданының 2013 - 2015 жылдарға арналған бюджеті туралы" N 53-14-5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2013 жылғы 17 шілдедегі N 83-20-5 шешімі. Павлодар облысының Әділет департаментінде 2013 жылғы 01 тамызда N 3586 болып тіркелді. Күші жойылды - қолдану мерзімінің өтуіне байланысты (Павлодар облысы Ертіс аудандық мәслихатының 2014 жылғы 18 наурыздағы N 2-10-55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Ертіс аудандық мәслихатының 18.03.2014 N 2-10-55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облыстық мәслихат сессиясының (V сайланған, XIX кезектен тыс сессиясы) 2013 жылғы 28 маусымдағы "Облыстық мәслихаттың (V сайланған,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165/19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Ертіс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аудандық мәслихатының (V сайланған, XIV сессиясы) 2012 жылғы 20 желтоқсандағы "Ертіс ауданының 2013 - 2015 жылдарға арналған бюджеті туралы" N 53-14-5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3317 болып тіркелген, 2013 жылғы 12 қаңтардағы "Ертіс нұры" N 2, 2013 жылғы 12 қаңтардағы "Иртыш" N 2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"2 814 934" деген сандары "2 832 433"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"317 618" деген сандары "326 618"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"5 039" деген сандары "6 039"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"2 491 757" деген сандары "2 499 256"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"2 828 690" деген сандары "2 846 189"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Дюсембенов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Ертіс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сайланған, ХХ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17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83-20-5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Ертіс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XIV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53-14-5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579"/>
        <w:gridCol w:w="706"/>
        <w:gridCol w:w="8956"/>
        <w:gridCol w:w="164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2832433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326618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151813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151813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106457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106457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59818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4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9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</w:tr>
      <w:tr>
        <w:trPr>
          <w:trHeight w:val="4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2499256</w:t>
            </w:r>
          </w:p>
        </w:tc>
      </w:tr>
      <w:tr>
        <w:trPr>
          <w:trHeight w:val="4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2499256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2499256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72"/>
        <w:gridCol w:w="744"/>
        <w:gridCol w:w="701"/>
        <w:gridCol w:w="8152"/>
        <w:gridCol w:w="164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сома (мың теңге)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2846189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249502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215527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152482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</w:t>
            </w:r>
          </w:p>
        </w:tc>
      </w:tr>
      <w:tr>
        <w:trPr>
          <w:trHeight w:val="11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11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1580272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151112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71855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71855</w:t>
            </w:r>
          </w:p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1332229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4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1329869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1286466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96931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96931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5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56525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110558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88396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2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73976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13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38198</w:t>
            </w:r>
          </w:p>
        </w:tc>
      </w:tr>
      <w:tr>
        <w:trPr>
          <w:trHeight w:val="4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2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22162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530252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 жол картасы"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 жол картасы" бойынша ауылдық елді мекендерді дамыту шеңберінде объектілерді жөндеу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 жол картасы" бойынша ауылдық елді мекендерді дамыту шеңберінде объектілерді жөндеу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 жол картасының"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478183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440101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21256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155004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65765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64915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64915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11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23289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11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5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7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6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57229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52152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42136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8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4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11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4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-48282</w:t>
            </w:r>
          </w:p>
        </w:tc>
      </w:tr>
      <w:tr>
        <w:trPr>
          <w:trHeight w:val="67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