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fe8" w14:textId="773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XIV сессиясы) 2012 жылғы 20 желтоқсандағы "Ертіс ауданының 2013 - 2015 жылдарға арналған бюджеті туралы" N 53-14-5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17 маусымдағы N 77-18-5 шешімі. Павлодар облысының Әділет департаментінде 2013 жылғы 11 шілдеде N 3567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 сессиясының (V сайланған, XVIII сессиясы) 2013 жылғы 31 мамырдағы "Облыстық мәслихаттың (V сайланған,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161/18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XIV сессиясы) 2012 жылғы 20 желтоқсандағы "Ертіс ауданының 2013 - 2015 жылдарға арналған бюджеті туралы" N 53-14-5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N 3317 болып тіркелген, 2013 жылғы 12 қаңтардағы "Ертіс нұры" газетінің N 2, 2013 жылғы 12 қаңтардағы "Иртыш" газетінің N 2 сандарында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"2 942 451" деген сандары "2 814 934" деген сандарымен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"2 619 274" деген сандары "2 491 757"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"2 970 007" деген сандары "2 828 690"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жасалатын операциялар бойынша сальдо – 13 800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13 800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Қ. Дүйсембенов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ХVIII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2013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77-18-5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04"/>
        <w:gridCol w:w="483"/>
        <w:gridCol w:w="8635"/>
        <w:gridCol w:w="234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2814934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4"/>
        <w:gridCol w:w="540"/>
        <w:gridCol w:w="540"/>
        <w:gridCol w:w="7943"/>
        <w:gridCol w:w="233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2828690</w:t>
            </w:r>
          </w:p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243634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48305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147529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147211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11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4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1583399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71463</w:t>
            </w:r>
          </w:p>
        </w:tc>
      </w:tr>
      <w:tr>
        <w:trPr>
          <w:trHeight w:val="1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1334704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1332135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1288732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112981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90619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13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516828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471953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2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36807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67145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1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1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1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57709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11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-48282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