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9f1e" w14:textId="ad79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Ертіс ауданы тұрғындарының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2013 жылғы 06 маусымдағы N 273/5 қаулысы. Павлодар облысының Әділет департаментінде 2013 жылғы 26 маусымда N 3552 болып тіркелді. Күші жойылды - Павлодар облысы Ертіс аудандық әкімдігінің 2013 жылғы 18 қазандағы N 438/6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18.10.2013 N 438/6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2001 жылдың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Ертіс ауданы аумағында тұратын тұрғындардың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әйелдер үшін 50 жастан асқан және ерлер үшін 55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(он екі ай және бұдан да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дәрігерлік-кеңестік комиссияның анықтамасы бойынша еңбекке шектеулі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Шұғаев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