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a03c" w14:textId="389a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XIV сессиясы) 2012 жылғы 20 желтоқсандағы "Ертіс ауданының 2013 - 2015 жылдарға арналған бюджеті туралы" N 53-14-5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2013 жылғы 10 сәуірдегі N 66-17-5 шешімі. Павлодар облысының Әділет департаментінде 2013 жылғы 18 сәуірде N 3507 болып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> 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1) тармақшасына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2012 жылғы 20 желтоқсандағы N 53-14-5 (V сайланған, XIV сессиясы) "2013 - 2015 жылдарға Ертіс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N 3317 тіркелген, 2013 жылғы 12 қаңтарда "Ертіс нұры" газетінің N 2 жарияланған, 2013 жылғы 12 қаңтарда "Иртыш" газетінің N 2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"2 789 834" деген сандары "2 942 451"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"301 318" деген сандары "317 618"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"4 039" деген сандары "5 039"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"2 483 957" деген сандары "2 619 274"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"2 803 969" деген сандары "2 970 007"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"-34 861" деген сандары "-48 282"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"34 861" деген сандары "48 282"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Семенов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 мәслихатының хатшысы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ХVII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66-17-5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XIV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53-14-5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62"/>
        <w:gridCol w:w="462"/>
        <w:gridCol w:w="8590"/>
        <w:gridCol w:w="23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2942451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2619274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2619274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2"/>
        <w:gridCol w:w="542"/>
        <w:gridCol w:w="542"/>
        <w:gridCol w:w="7952"/>
        <w:gridCol w:w="234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2970007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48305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147021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146703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1583399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1334704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1332135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1288732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108794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31935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127459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62091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62091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469987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-48282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