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2c4a" w14:textId="7872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жер қатынастары бөлімі" мемлекеттік мекемесімен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2013 жылғы 24 қаңтардағы N 63/1 қаулысы. Павлодар облысының Әділет департаментінде 2013 жылғы 06 наурызда N 3474 болып тіркелді. Күші жойылды - Павлодар облысы Ертіс аудандық әкімдігінің 2013 жылғы 19 маусымдағы N 295/5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Күші жойылды - Павлодар облысы Ертіс аудандық әкімдігінің 19.06.2013 N 295/5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 9-1-бабының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Ертіс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"Мемлекет жеке меншікке сататын нақты жер учаскелерінің кадастрлық (бағалау) құнын бекіту"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"Жер учаскелерін қалыптастыру жөніндегі жерге орналастыру жобаларын бекіту"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"Жер учаскесінің нысаналы мақсатын өзгертуге шешім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"Іздестіру жұмыстарын жүргізу үшін жер учаскесін пайдалануға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ауылшаруашылығы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Ж. Шұғаев</w:t>
      </w:r>
    </w:p>
    <w:bookmarkStart w:name="z9" w:id="1"/>
    <w:p>
      <w:pPr>
        <w:spacing w:after="0"/>
        <w:ind w:left="0"/>
        <w:jc w:val="both"/>
      </w:pPr>
      <w:r>
        <w:rPr>
          <w:rFonts w:ascii="Times New Roman"/>
          <w:b w:val="false"/>
          <w:i w:val="false"/>
          <w:color w:val="000000"/>
          <w:sz w:val="28"/>
        </w:rPr>
        <w:t>
</w:t>
      </w:r>
      <w:r>
        <w:rPr>
          <w:rFonts w:ascii="Times New Roman"/>
          <w:b w:val="false"/>
          <w:i w:val="false"/>
          <w:color w:val="00000a"/>
          <w:sz w:val="28"/>
        </w:rPr>
        <w:t>Ертіс ауданы әкімдігінің</w:t>
      </w:r>
      <w:r>
        <w:br/>
      </w:r>
      <w:r>
        <w:rPr>
          <w:rFonts w:ascii="Times New Roman"/>
          <w:b w:val="false"/>
          <w:i w:val="false"/>
          <w:color w:val="000000"/>
          <w:sz w:val="28"/>
        </w:rPr>
        <w:t>
</w:t>
      </w:r>
      <w:r>
        <w:rPr>
          <w:rFonts w:ascii="Times New Roman"/>
          <w:b w:val="false"/>
          <w:i w:val="false"/>
          <w:color w:val="00000a"/>
          <w:sz w:val="28"/>
        </w:rPr>
        <w:t>2013 жылғы 24 қаңтардағы</w:t>
      </w:r>
      <w:r>
        <w:br/>
      </w:r>
      <w:r>
        <w:rPr>
          <w:rFonts w:ascii="Times New Roman"/>
          <w:b w:val="false"/>
          <w:i w:val="false"/>
          <w:color w:val="000000"/>
          <w:sz w:val="28"/>
        </w:rPr>
        <w:t>
</w:t>
      </w:r>
      <w:r>
        <w:rPr>
          <w:rFonts w:ascii="Times New Roman"/>
          <w:b w:val="false"/>
          <w:i w:val="false"/>
          <w:color w:val="00000a"/>
          <w:sz w:val="28"/>
        </w:rPr>
        <w:t xml:space="preserve">N 63/1 қаулысымен    </w:t>
      </w:r>
      <w:r>
        <w:br/>
      </w:r>
      <w:r>
        <w:rPr>
          <w:rFonts w:ascii="Times New Roman"/>
          <w:b w:val="false"/>
          <w:i w:val="false"/>
          <w:color w:val="000000"/>
          <w:sz w:val="28"/>
        </w:rPr>
        <w:t>
</w:t>
      </w:r>
      <w:r>
        <w:rPr>
          <w:rFonts w:ascii="Times New Roman"/>
          <w:b w:val="false"/>
          <w:i w:val="false"/>
          <w:color w:val="00000a"/>
          <w:sz w:val="28"/>
        </w:rPr>
        <w:t xml:space="preserve">бекітілген        </w:t>
      </w:r>
    </w:p>
    <w:bookmarkEnd w:id="1"/>
    <w:bookmarkStart w:name="z10" w:id="2"/>
    <w:p>
      <w:pPr>
        <w:spacing w:after="0"/>
        <w:ind w:left="0"/>
        <w:jc w:val="left"/>
      </w:pPr>
      <w:r>
        <w:rPr>
          <w:rFonts w:ascii="Times New Roman"/>
          <w:b/>
          <w:i w:val="false"/>
          <w:color w:val="000000"/>
        </w:rPr>
        <w:t xml:space="preserve"> 
"Мемлекет жеке меншікке сататын нақты жер</w:t>
      </w:r>
      <w:r>
        <w:br/>
      </w:r>
      <w:r>
        <w:rPr>
          <w:rFonts w:ascii="Times New Roman"/>
          <w:b/>
          <w:i w:val="false"/>
          <w:color w:val="000000"/>
        </w:rPr>
        <w:t>
учаскелерінің кадастрлық (бағалау) құнын</w:t>
      </w:r>
      <w:r>
        <w:br/>
      </w:r>
      <w:r>
        <w:rPr>
          <w:rFonts w:ascii="Times New Roman"/>
          <w:b/>
          <w:i w:val="false"/>
          <w:color w:val="000000"/>
        </w:rPr>
        <w:t>
бекіту" мемлекеттік қызмет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w:t>
      </w:r>
      <w:r>
        <w:rPr>
          <w:rFonts w:ascii="Times New Roman"/>
          <w:b w:val="false"/>
          <w:i w:val="false"/>
          <w:color w:val="00000a"/>
          <w:sz w:val="28"/>
        </w:rPr>
        <w:t xml:space="preserve">      1. Осы "Мемлекет жеке меншікке сататын нақты жер учаскелерінің кадастрлық (бағалау) құнын бекіту" регламенті (бұдан әрі – Регламент) Қазақстан Республикасы Үкіметінің 2012 жылғы 01 қарашадағы </w:t>
      </w:r>
      <w:r>
        <w:rPr>
          <w:rFonts w:ascii="Times New Roman"/>
          <w:b w:val="false"/>
          <w:i w:val="false"/>
          <w:color w:val="000000"/>
          <w:sz w:val="28"/>
        </w:rPr>
        <w:t>N 1392</w:t>
      </w:r>
      <w:r>
        <w:rPr>
          <w:rFonts w:ascii="Times New Roman"/>
          <w:b w:val="false"/>
          <w:i w:val="false"/>
          <w:color w:val="00000a"/>
          <w:sz w:val="28"/>
        </w:rPr>
        <w:t xml:space="preserve">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a"/>
          <w:sz w:val="28"/>
        </w:rPr>
        <w:t xml:space="preserve"> сәйкес әзірленген (бұдан әрі – </w:t>
      </w:r>
      <w:r>
        <w:rPr>
          <w:rFonts w:ascii="Times New Roman"/>
          <w:b w:val="false"/>
          <w:i w:val="false"/>
          <w:color w:val="000000"/>
          <w:sz w:val="28"/>
        </w:rPr>
        <w:t>Стандарт</w:t>
      </w:r>
      <w:r>
        <w:rPr>
          <w:rFonts w:ascii="Times New Roman"/>
          <w:b w:val="false"/>
          <w:i w:val="false"/>
          <w:color w:val="00000a"/>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 "Ертіс ауданының жер қатынастары бөлімі" мемлекеттік мекемесімен көрсетіледі (бұдан әрі – уәкілетті орган). Мемлекеттік қызмет көрсету орны: Павлодар облысы, Ертіс ауданы, Ертіс ауылы, Бөгенбай көшесі, 110-үй, телефоны: (871832)21481, электрондық пошта мекенжайы zemelniy.irtishsk@yandex.kz.</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4. Мемлекеттік қызмет туралы ақпарат уәкілетті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5. Мемлекеттік қызмет көрсету нәтижесі қағаз тасымалдағыштағы бекiтілген жер учаскесінің кадастрлық (бағалау) құны актісі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6. Мемлекеттік қызмет жеке және заңды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a"/>
          <w:sz w:val="28"/>
        </w:rPr>
        <w:t xml:space="preserve">      1) мемлекеттік қызмет алушының құжаттарды алған сәттен бастап, стандарттың </w:t>
      </w:r>
      <w:r>
        <w:rPr>
          <w:rFonts w:ascii="Times New Roman"/>
          <w:b w:val="false"/>
          <w:i w:val="false"/>
          <w:color w:val="000000"/>
          <w:sz w:val="28"/>
        </w:rPr>
        <w:t>11-тармағында</w:t>
      </w:r>
      <w:r>
        <w:rPr>
          <w:rFonts w:ascii="Times New Roman"/>
          <w:b w:val="false"/>
          <w:i w:val="false"/>
          <w:color w:val="00000a"/>
          <w:sz w:val="28"/>
        </w:rPr>
        <w:t xml:space="preserve"> көрсетілген – 3 жұмыс күнде;</w:t>
      </w:r>
      <w:r>
        <w:br/>
      </w:r>
      <w:r>
        <w:rPr>
          <w:rFonts w:ascii="Times New Roman"/>
          <w:b w:val="false"/>
          <w:i w:val="false"/>
          <w:color w:val="000000"/>
          <w:sz w:val="28"/>
        </w:rPr>
        <w:t>
</w:t>
      </w:r>
      <w:r>
        <w:rPr>
          <w:rFonts w:ascii="Times New Roman"/>
          <w:b w:val="false"/>
          <w:i w:val="false"/>
          <w:color w:val="00000a"/>
          <w:sz w:val="28"/>
        </w:rPr>
        <w:t>      2) құжаттарды тапсыру және алу кезiнде кезекте күтудiң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a"/>
          <w:sz w:val="28"/>
        </w:rPr>
        <w:t>      3) құжаттарды тапсыру және алу кезiнде қызмет көрсетудiң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9. Уәкілетті органның жұмыс кестесі: дүйсенбіден жұма күнін қоса алғанда күн сайын сағат 9-00-ден 18-30-ге дейін, түскі үзіліс 13-00-ден 14-30-ге дейін, демалыс күндері: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Құжаттарды қабылдау кезекке тұру тәртiбiмен алдын ала жазылусыз және жедел қызмет көрсетусіз жүзеге асырылады.</w:t>
      </w:r>
    </w:p>
    <w:bookmarkEnd w:id="4"/>
    <w:bookmarkStart w:name="z22" w:id="5"/>
    <w:p>
      <w:pPr>
        <w:spacing w:after="0"/>
        <w:ind w:left="0"/>
        <w:jc w:val="left"/>
      </w:pPr>
      <w:r>
        <w:rPr>
          <w:rFonts w:ascii="Times New Roman"/>
          <w:b/>
          <w:i w:val="false"/>
          <w:color w:val="000000"/>
        </w:rPr>
        <w:t xml:space="preserve"> 
2. Мемлекеттік қызмет көрсету үдерісіндегі</w:t>
      </w:r>
      <w:r>
        <w:br/>
      </w:r>
      <w:r>
        <w:rPr>
          <w:rFonts w:ascii="Times New Roman"/>
          <w:b/>
          <w:i w:val="false"/>
          <w:color w:val="000000"/>
        </w:rPr>
        <w:t>
іс-әрекет (өзара іс-қимыл) тәртібі</w:t>
      </w:r>
    </w:p>
    <w:bookmarkEnd w:id="5"/>
    <w:bookmarkStart w:name="z23" w:id="6"/>
    <w:p>
      <w:pPr>
        <w:spacing w:after="0"/>
        <w:ind w:left="0"/>
        <w:jc w:val="both"/>
      </w:pPr>
      <w:r>
        <w:rPr>
          <w:rFonts w:ascii="Times New Roman"/>
          <w:b w:val="false"/>
          <w:i w:val="false"/>
          <w:color w:val="000000"/>
          <w:sz w:val="28"/>
        </w:rPr>
        <w:t>
</w:t>
      </w:r>
      <w:r>
        <w:rPr>
          <w:rFonts w:ascii="Times New Roman"/>
          <w:b w:val="false"/>
          <w:i w:val="false"/>
          <w:color w:val="00000a"/>
          <w:sz w:val="28"/>
        </w:rPr>
        <w:t xml:space="preserve">      10. Стандарттың </w:t>
      </w:r>
      <w:r>
        <w:rPr>
          <w:rFonts w:ascii="Times New Roman"/>
          <w:b w:val="false"/>
          <w:i w:val="false"/>
          <w:color w:val="000000"/>
          <w:sz w:val="28"/>
        </w:rPr>
        <w:t>11-тармағына</w:t>
      </w:r>
      <w:r>
        <w:rPr>
          <w:rFonts w:ascii="Times New Roman"/>
          <w:b w:val="false"/>
          <w:i w:val="false"/>
          <w:color w:val="00000a"/>
          <w:sz w:val="28"/>
        </w:rPr>
        <w:t xml:space="preserve"> сәйкес, алушы мемлекеттік қызмет алу үшін уәкілетті органға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11. Құжаттарды қабылдау стандарттың </w:t>
      </w:r>
      <w:r>
        <w:rPr>
          <w:rFonts w:ascii="Times New Roman"/>
          <w:b w:val="false"/>
          <w:i w:val="false"/>
          <w:color w:val="000000"/>
          <w:sz w:val="28"/>
        </w:rPr>
        <w:t>11-тармағында</w:t>
      </w:r>
      <w:r>
        <w:rPr>
          <w:rFonts w:ascii="Times New Roman"/>
          <w:b w:val="false"/>
          <w:i w:val="false"/>
          <w:color w:val="00000a"/>
          <w:sz w:val="28"/>
        </w:rPr>
        <w:t xml:space="preserve"> құжаттардың қабылдағаны туралы алушыға қолхат берілумен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12. Бекітілген мемлекет жеке меншікке сататын жер учаскелерінің кадастрлық (бағалау) құнының актісі мемлекеттік қызмет алушының жеке өзіне не сенім білдірілген тұлғаға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13.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a"/>
          <w:sz w:val="28"/>
        </w:rPr>
        <w:t xml:space="preserve"> көрсетілген құжаттарды табыс етпеген жағдайда,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Алушыға көрсетілген өтінім келіп түскен күнінен бастап бір күн ішінде жер учаскесінің кадастрлық (бағалау) құны актісін бекітуді тоқтатуға себеп болған құжатты, рәсімдеудің тоқтатылуын жоюға мемлекеттік қызмет алушының қажетті іс-әрекеттерін көрсете отырып және оның мерзімі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Уәкілетті орган белгіленген мерзім ішінде алушыға бекітілген мемлекет жеке меншікке сататын жер учаскелерінің кадастрлық (бағалау) құнының актісін немесе бас тарту туралы дәлелді жауапты бермеген жағдайда, оны беру күнінің мерзімі өткеннен кейін бекітілген мемлекет пен жеке меншікке сататын жер учаскесінің кадастр (бағалау) құнының актісі берілген болып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14. Мемлекеттік қызмет көрсету процессінде мынадай құрлымдағы функционалдық бірліктер қатысады (бұдан әрі - бірліктер):</w:t>
      </w:r>
      <w:r>
        <w:br/>
      </w:r>
      <w:r>
        <w:rPr>
          <w:rFonts w:ascii="Times New Roman"/>
          <w:b w:val="false"/>
          <w:i w:val="false"/>
          <w:color w:val="000000"/>
          <w:sz w:val="28"/>
        </w:rPr>
        <w:t>
</w:t>
      </w:r>
      <w:r>
        <w:rPr>
          <w:rFonts w:ascii="Times New Roman"/>
          <w:b w:val="false"/>
          <w:i w:val="false"/>
          <w:color w:val="00000a"/>
          <w:sz w:val="28"/>
        </w:rPr>
        <w:t>      1) Б</w:t>
      </w:r>
      <w:r>
        <w:rPr>
          <w:rFonts w:ascii="Times New Roman"/>
          <w:b w:val="false"/>
          <w:i w:val="false"/>
          <w:color w:val="000000"/>
          <w:sz w:val="28"/>
        </w:rPr>
        <w:t xml:space="preserve">өлім </w:t>
      </w:r>
      <w:r>
        <w:rPr>
          <w:rFonts w:ascii="Times New Roman"/>
          <w:b w:val="false"/>
          <w:i w:val="false"/>
          <w:color w:val="00000a"/>
          <w:sz w:val="28"/>
        </w:rPr>
        <w:t>маманы;</w:t>
      </w:r>
      <w:r>
        <w:br/>
      </w:r>
      <w:r>
        <w:rPr>
          <w:rFonts w:ascii="Times New Roman"/>
          <w:b w:val="false"/>
          <w:i w:val="false"/>
          <w:color w:val="000000"/>
          <w:sz w:val="28"/>
        </w:rPr>
        <w:t>
</w:t>
      </w:r>
      <w:r>
        <w:rPr>
          <w:rFonts w:ascii="Times New Roman"/>
          <w:b w:val="false"/>
          <w:i w:val="false"/>
          <w:color w:val="00000a"/>
          <w:sz w:val="28"/>
        </w:rPr>
        <w:t>      2) Бөлім бастығы.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15. Административтік қыймылдардың (шаралардың) әр бірліктердің әр административтік қимылдарының (шараларының) орындалу уақытының реті мен ара қатынасының мәтіндік таблицалық жазбасы регламенттің </w:t>
      </w:r>
      <w:r>
        <w:rPr>
          <w:rFonts w:ascii="Times New Roman"/>
          <w:b w:val="false"/>
          <w:i w:val="false"/>
          <w:color w:val="000000"/>
          <w:sz w:val="28"/>
        </w:rPr>
        <w:t>1 қосымшасында</w:t>
      </w:r>
      <w:r>
        <w:rPr>
          <w:rFonts w:ascii="Times New Roman"/>
          <w:b w:val="false"/>
          <w:i w:val="false"/>
          <w:color w:val="00000a"/>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16. Мемлекеттік қызмет көрсету процесіндегі административтік қыймылдар мен бірліктердің арасындағы логикалық реттілік схема регламенттің </w:t>
      </w:r>
      <w:r>
        <w:rPr>
          <w:rFonts w:ascii="Times New Roman"/>
          <w:b w:val="false"/>
          <w:i w:val="false"/>
          <w:color w:val="000000"/>
          <w:sz w:val="28"/>
        </w:rPr>
        <w:t>2 қосымшасында</w:t>
      </w:r>
      <w:r>
        <w:rPr>
          <w:rFonts w:ascii="Times New Roman"/>
          <w:b w:val="false"/>
          <w:i w:val="false"/>
          <w:color w:val="00000a"/>
          <w:sz w:val="28"/>
        </w:rPr>
        <w:t xml:space="preserve"> келтірілген.</w:t>
      </w:r>
    </w:p>
    <w:bookmarkEnd w:id="6"/>
    <w:bookmarkStart w:name="z32" w:id="7"/>
    <w:p>
      <w:pPr>
        <w:spacing w:after="0"/>
        <w:ind w:left="0"/>
        <w:jc w:val="left"/>
      </w:pPr>
      <w:r>
        <w:rPr>
          <w:rFonts w:ascii="Times New Roman"/>
          <w:b/>
          <w:i w:val="false"/>
          <w:color w:val="000000"/>
        </w:rPr>
        <w:t xml:space="preserve"> 
3. Мемлекеттiк қызметтер көрсететiн</w:t>
      </w:r>
      <w:r>
        <w:br/>
      </w:r>
      <w:r>
        <w:rPr>
          <w:rFonts w:ascii="Times New Roman"/>
          <w:b/>
          <w:i w:val="false"/>
          <w:color w:val="000000"/>
        </w:rPr>
        <w:t>
лауазымды тұлғалардың жауапкершiлiгi</w:t>
      </w:r>
    </w:p>
    <w:bookmarkEnd w:id="7"/>
    <w:bookmarkStart w:name="z33" w:id="8"/>
    <w:p>
      <w:pPr>
        <w:spacing w:after="0"/>
        <w:ind w:left="0"/>
        <w:jc w:val="both"/>
      </w:pPr>
      <w:r>
        <w:rPr>
          <w:rFonts w:ascii="Times New Roman"/>
          <w:b w:val="false"/>
          <w:i w:val="false"/>
          <w:color w:val="000000"/>
          <w:sz w:val="28"/>
        </w:rPr>
        <w:t>
</w:t>
      </w:r>
      <w:r>
        <w:rPr>
          <w:rFonts w:ascii="Times New Roman"/>
          <w:b w:val="false"/>
          <w:i w:val="false"/>
          <w:color w:val="00000a"/>
          <w:sz w:val="28"/>
        </w:rPr>
        <w:t>      17. Уәкiлеттi органның лауазымды тұлғалары мемлекеттiк қызмет көрсету барысында қабылдайтын шешiмдерi мен әрекеттерi (әрекетсiздiгi) үшiн Қазақстан Республикасының заңдарымен ескерiлген тәртiпте жауапты болады.</w:t>
      </w:r>
    </w:p>
    <w:bookmarkEnd w:id="8"/>
    <w:bookmarkStart w:name="z34" w:id="9"/>
    <w:p>
      <w:pPr>
        <w:spacing w:after="0"/>
        <w:ind w:left="0"/>
        <w:jc w:val="both"/>
      </w:pPr>
      <w:r>
        <w:rPr>
          <w:rFonts w:ascii="Times New Roman"/>
          <w:b w:val="false"/>
          <w:i w:val="false"/>
          <w:color w:val="000000"/>
          <w:sz w:val="28"/>
        </w:rPr>
        <w:t xml:space="preserve">
"Мемлекет жеке меншікке сататын  </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9"/>
    <w:bookmarkStart w:name="z35" w:id="10"/>
    <w:p>
      <w:pPr>
        <w:spacing w:after="0"/>
        <w:ind w:left="0"/>
        <w:jc w:val="left"/>
      </w:pPr>
      <w:r>
        <w:rPr>
          <w:rFonts w:ascii="Times New Roman"/>
          <w:b/>
          <w:i w:val="false"/>
          <w:color w:val="000000"/>
        </w:rPr>
        <w:t xml:space="preserve"> 
Бірліктер 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776"/>
        <w:gridCol w:w="2182"/>
        <w:gridCol w:w="2183"/>
        <w:gridCol w:w="2000"/>
        <w:gridCol w:w="1230"/>
        <w:gridCol w:w="865"/>
        <w:gridCol w:w="220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(жұмыс барысының, ағымының) әрекеттері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барысы, ағымы)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атауы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2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өтініштер мен құжаттарын қабылдау, тіркеу және оларды қарастыруына тапсыру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 және орындау-шыны анықтау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зерттеу, актіні бекіту туралы қорытындыны немесе бас тарту жобасын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немесе бас тартуға қол қою</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мөрмен бекіту бойынша ұйымдастыру іс-шараларын жүзеге асыру, бекітілген актіні немесе бас тартуды беру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немесе бас тарту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акті немесе бас тарту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беру</w:t>
            </w:r>
          </w:p>
        </w:tc>
      </w:tr>
      <w:tr>
        <w:trPr>
          <w:trHeight w:val="16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30 минуттан аспайды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6" w:id="11"/>
    <w:p>
      <w:pPr>
        <w:spacing w:after="0"/>
        <w:ind w:left="0"/>
        <w:jc w:val="both"/>
      </w:pPr>
      <w:r>
        <w:rPr>
          <w:rFonts w:ascii="Times New Roman"/>
          <w:b w:val="false"/>
          <w:i w:val="false"/>
          <w:color w:val="000000"/>
          <w:sz w:val="28"/>
        </w:rPr>
        <w:t xml:space="preserve">
"Мемлекет жеке меншікке сататын  </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11"/>
    <w:bookmarkStart w:name="z37" w:id="12"/>
    <w:p>
      <w:pPr>
        <w:spacing w:after="0"/>
        <w:ind w:left="0"/>
        <w:jc w:val="left"/>
      </w:pPr>
      <w:r>
        <w:rPr>
          <w:rFonts w:ascii="Times New Roman"/>
          <w:b/>
          <w:i w:val="false"/>
          <w:color w:val="000000"/>
        </w:rPr>
        <w:t xml:space="preserve"> 
Функционалдық өзара әрекет сызбасы</w:t>
      </w:r>
    </w:p>
    <w:bookmarkEnd w:id="12"/>
    <w:p>
      <w:pPr>
        <w:spacing w:after="0"/>
        <w:ind w:left="0"/>
        <w:jc w:val="both"/>
      </w:pPr>
      <w:r>
        <w:drawing>
          <wp:inline distT="0" distB="0" distL="0" distR="0">
            <wp:extent cx="112522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252200" cy="5664200"/>
                    </a:xfrm>
                    <a:prstGeom prst="rect">
                      <a:avLst/>
                    </a:prstGeom>
                  </pic:spPr>
                </pic:pic>
              </a:graphicData>
            </a:graphic>
          </wp:inline>
        </w:drawing>
      </w:r>
    </w:p>
    <w:bookmarkStart w:name="z38" w:id="13"/>
    <w:p>
      <w:pPr>
        <w:spacing w:after="0"/>
        <w:ind w:left="0"/>
        <w:jc w:val="both"/>
      </w:pPr>
      <w:r>
        <w:rPr>
          <w:rFonts w:ascii="Times New Roman"/>
          <w:b w:val="false"/>
          <w:i w:val="false"/>
          <w:color w:val="000000"/>
          <w:sz w:val="28"/>
        </w:rPr>
        <w:t>
</w:t>
      </w:r>
      <w:r>
        <w:rPr>
          <w:rFonts w:ascii="Times New Roman"/>
          <w:b w:val="false"/>
          <w:i w:val="false"/>
          <w:color w:val="00000a"/>
          <w:sz w:val="28"/>
        </w:rPr>
        <w:t>Ертіс ауданы әкімдігінің</w:t>
      </w:r>
      <w:r>
        <w:br/>
      </w:r>
      <w:r>
        <w:rPr>
          <w:rFonts w:ascii="Times New Roman"/>
          <w:b w:val="false"/>
          <w:i w:val="false"/>
          <w:color w:val="000000"/>
          <w:sz w:val="28"/>
        </w:rPr>
        <w:t>
</w:t>
      </w:r>
      <w:r>
        <w:rPr>
          <w:rFonts w:ascii="Times New Roman"/>
          <w:b w:val="false"/>
          <w:i w:val="false"/>
          <w:color w:val="00000a"/>
          <w:sz w:val="28"/>
        </w:rPr>
        <w:t>2013 жылғы 24 қаңтардағы</w:t>
      </w:r>
      <w:r>
        <w:br/>
      </w:r>
      <w:r>
        <w:rPr>
          <w:rFonts w:ascii="Times New Roman"/>
          <w:b w:val="false"/>
          <w:i w:val="false"/>
          <w:color w:val="000000"/>
          <w:sz w:val="28"/>
        </w:rPr>
        <w:t>
</w:t>
      </w:r>
      <w:r>
        <w:rPr>
          <w:rFonts w:ascii="Times New Roman"/>
          <w:b w:val="false"/>
          <w:i w:val="false"/>
          <w:color w:val="00000a"/>
          <w:sz w:val="28"/>
        </w:rPr>
        <w:t xml:space="preserve">N 63/1 қаулысымен    </w:t>
      </w:r>
      <w:r>
        <w:br/>
      </w:r>
      <w:r>
        <w:rPr>
          <w:rFonts w:ascii="Times New Roman"/>
          <w:b w:val="false"/>
          <w:i w:val="false"/>
          <w:color w:val="000000"/>
          <w:sz w:val="28"/>
        </w:rPr>
        <w:t>
</w:t>
      </w:r>
      <w:r>
        <w:rPr>
          <w:rFonts w:ascii="Times New Roman"/>
          <w:b w:val="false"/>
          <w:i w:val="false"/>
          <w:color w:val="00000a"/>
          <w:sz w:val="28"/>
        </w:rPr>
        <w:t xml:space="preserve">бекітілген        </w:t>
      </w:r>
    </w:p>
    <w:bookmarkEnd w:id="13"/>
    <w:bookmarkStart w:name="z39" w:id="14"/>
    <w:p>
      <w:pPr>
        <w:spacing w:after="0"/>
        <w:ind w:left="0"/>
        <w:jc w:val="left"/>
      </w:pPr>
      <w:r>
        <w:rPr>
          <w:rFonts w:ascii="Times New Roman"/>
          <w:b/>
          <w:i w:val="false"/>
          <w:color w:val="000000"/>
        </w:rPr>
        <w:t xml:space="preserve"> 
"Жер учаскелерін қалыптастыру жөніндегі жерге орналастыру</w:t>
      </w:r>
      <w:r>
        <w:br/>
      </w:r>
      <w:r>
        <w:rPr>
          <w:rFonts w:ascii="Times New Roman"/>
          <w:b/>
          <w:i w:val="false"/>
          <w:color w:val="000000"/>
        </w:rPr>
        <w:t>
жобаларын бекіту" мемлекеттік қызмет регламенті</w:t>
      </w:r>
    </w:p>
    <w:bookmarkEnd w:id="14"/>
    <w:bookmarkStart w:name="z40" w:id="15"/>
    <w:p>
      <w:pPr>
        <w:spacing w:after="0"/>
        <w:ind w:left="0"/>
        <w:jc w:val="left"/>
      </w:pPr>
      <w:r>
        <w:rPr>
          <w:rFonts w:ascii="Times New Roman"/>
          <w:b/>
          <w:i w:val="false"/>
          <w:color w:val="000000"/>
        </w:rPr>
        <w:t xml:space="preserve"> 
1. Жалпы ережелер</w:t>
      </w:r>
    </w:p>
    <w:bookmarkEnd w:id="15"/>
    <w:bookmarkStart w:name="z41" w:id="16"/>
    <w:p>
      <w:pPr>
        <w:spacing w:after="0"/>
        <w:ind w:left="0"/>
        <w:jc w:val="both"/>
      </w:pPr>
      <w:r>
        <w:rPr>
          <w:rFonts w:ascii="Times New Roman"/>
          <w:b w:val="false"/>
          <w:i w:val="false"/>
          <w:color w:val="000000"/>
          <w:sz w:val="28"/>
        </w:rPr>
        <w:t>
</w:t>
      </w:r>
      <w:r>
        <w:rPr>
          <w:rFonts w:ascii="Times New Roman"/>
          <w:b w:val="false"/>
          <w:i w:val="false"/>
          <w:color w:val="00000a"/>
          <w:sz w:val="28"/>
        </w:rPr>
        <w:t xml:space="preserve">      1. Осы "Жер учаскелерін қалыптастыру жөніндегі жерге орналастыру жобаларын бекіту" регламенті (бұдан әрі – Регламент) Қазақстан Республикасы Үкіметінің 2012 жылғы 01 қарашадағы </w:t>
      </w:r>
      <w:r>
        <w:rPr>
          <w:rFonts w:ascii="Times New Roman"/>
          <w:b w:val="false"/>
          <w:i w:val="false"/>
          <w:color w:val="000000"/>
          <w:sz w:val="28"/>
        </w:rPr>
        <w:t>N 1392</w:t>
      </w:r>
      <w:r>
        <w:rPr>
          <w:rFonts w:ascii="Times New Roman"/>
          <w:b w:val="false"/>
          <w:i w:val="false"/>
          <w:color w:val="00000a"/>
          <w:sz w:val="28"/>
        </w:rPr>
        <w:t xml:space="preserve">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a"/>
          <w:sz w:val="28"/>
        </w:rPr>
        <w:t xml:space="preserve"> сәйкес әзірленген (бұдан әрі – </w:t>
      </w:r>
      <w:r>
        <w:rPr>
          <w:rFonts w:ascii="Times New Roman"/>
          <w:b w:val="false"/>
          <w:i w:val="false"/>
          <w:color w:val="000000"/>
          <w:sz w:val="28"/>
        </w:rPr>
        <w:t>Стандарт</w:t>
      </w:r>
      <w:r>
        <w:rPr>
          <w:rFonts w:ascii="Times New Roman"/>
          <w:b w:val="false"/>
          <w:i w:val="false"/>
          <w:color w:val="00000a"/>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 "Ертіс ауданының жер қатынастары бөлімі" мемлекеттік мекемесімен көрсетіледі (бұдан әрі – уәкілетті орган). Мемлекеттік қызмет көрсету орны: Павлодар облысы, Ертіс ауданы, Ертіс ауылы, Бөгенбай көшесі, 110-үй, телефоны: (871832)21481, электрондық пошта мекенжайы zemelniy.irtishsk@yandex.kz.</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4. Мемлекеттік қызмет туралы ақпарат уәкілетті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5. Мемлекеттік қызмет көрсету нәтижесі қағаз тасымалдағыштағы жер учаскесін қалыптастыру жөніндегі бекiтілген жерге орналастыру жобасы (бұдан әрі – жерге орналастыру жобасы)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6. Мемлекеттік қызмет жеке және заңды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a"/>
          <w:sz w:val="28"/>
        </w:rPr>
        <w:t xml:space="preserve">      1) мемлекеттік қызмет алушының құжаттарды алған сәттен бастап, стандарттың </w:t>
      </w:r>
      <w:r>
        <w:rPr>
          <w:rFonts w:ascii="Times New Roman"/>
          <w:b w:val="false"/>
          <w:i w:val="false"/>
          <w:color w:val="000000"/>
          <w:sz w:val="28"/>
        </w:rPr>
        <w:t>11-тармағында</w:t>
      </w:r>
      <w:r>
        <w:rPr>
          <w:rFonts w:ascii="Times New Roman"/>
          <w:b w:val="false"/>
          <w:i w:val="false"/>
          <w:color w:val="00000a"/>
          <w:sz w:val="28"/>
        </w:rPr>
        <w:t xml:space="preserve"> көрсетілген – 7 жұмыс күнде;</w:t>
      </w:r>
      <w:r>
        <w:br/>
      </w:r>
      <w:r>
        <w:rPr>
          <w:rFonts w:ascii="Times New Roman"/>
          <w:b w:val="false"/>
          <w:i w:val="false"/>
          <w:color w:val="000000"/>
          <w:sz w:val="28"/>
        </w:rPr>
        <w:t>
</w:t>
      </w:r>
      <w:r>
        <w:rPr>
          <w:rFonts w:ascii="Times New Roman"/>
          <w:b w:val="false"/>
          <w:i w:val="false"/>
          <w:color w:val="00000a"/>
          <w:sz w:val="28"/>
        </w:rPr>
        <w:t>      2) құжаттарды тапсыру және алу кезiнде кезекте күтудiң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a"/>
          <w:sz w:val="28"/>
        </w:rPr>
        <w:t>      3) құжаттарды тапсыру және алу кезiнде қызмет көрсетудiң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9. Уәкілетті органның жұмыс кестесі: дүйсенбіден жұма күнін қоса алғанда күн сайын сағат 9-00-ден 18-30-ге дейін, түскі үзіліс 13-00-ден 14-30-ге дейін, демалыс күндері: сенбі, жексенбі және мереке күндері.</w:t>
      </w:r>
    </w:p>
    <w:bookmarkEnd w:id="16"/>
    <w:bookmarkStart w:name="z50" w:id="17"/>
    <w:p>
      <w:pPr>
        <w:spacing w:after="0"/>
        <w:ind w:left="0"/>
        <w:jc w:val="left"/>
      </w:pPr>
      <w:r>
        <w:rPr>
          <w:rFonts w:ascii="Times New Roman"/>
          <w:b/>
          <w:i w:val="false"/>
          <w:color w:val="000000"/>
        </w:rPr>
        <w:t xml:space="preserve"> 
2. Мемлекеттік қызмет көрсету үдерісіндегі</w:t>
      </w:r>
      <w:r>
        <w:br/>
      </w:r>
      <w:r>
        <w:rPr>
          <w:rFonts w:ascii="Times New Roman"/>
          <w:b/>
          <w:i w:val="false"/>
          <w:color w:val="000000"/>
        </w:rPr>
        <w:t>
іс-әрекет (өзара іс-қимыл) тәртібі</w:t>
      </w:r>
    </w:p>
    <w:bookmarkEnd w:id="17"/>
    <w:bookmarkStart w:name="z51" w:id="18"/>
    <w:p>
      <w:pPr>
        <w:spacing w:after="0"/>
        <w:ind w:left="0"/>
        <w:jc w:val="both"/>
      </w:pPr>
      <w:r>
        <w:rPr>
          <w:rFonts w:ascii="Times New Roman"/>
          <w:b w:val="false"/>
          <w:i w:val="false"/>
          <w:color w:val="000000"/>
          <w:sz w:val="28"/>
        </w:rPr>
        <w:t>
</w:t>
      </w:r>
      <w:r>
        <w:rPr>
          <w:rFonts w:ascii="Times New Roman"/>
          <w:b w:val="false"/>
          <w:i w:val="false"/>
          <w:color w:val="00000a"/>
          <w:sz w:val="28"/>
        </w:rPr>
        <w:t xml:space="preserve">      10. Стандарттың </w:t>
      </w:r>
      <w:r>
        <w:rPr>
          <w:rFonts w:ascii="Times New Roman"/>
          <w:b w:val="false"/>
          <w:i w:val="false"/>
          <w:color w:val="000000"/>
          <w:sz w:val="28"/>
        </w:rPr>
        <w:t>11-тармағына</w:t>
      </w:r>
      <w:r>
        <w:rPr>
          <w:rFonts w:ascii="Times New Roman"/>
          <w:b w:val="false"/>
          <w:i w:val="false"/>
          <w:color w:val="00000a"/>
          <w:sz w:val="28"/>
        </w:rPr>
        <w:t xml:space="preserve"> сәйкес, мемлекеттік қызмет алушы мемлекеттік қызмет алу үшін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11. Құжаттарды қабылдау стандарттың </w:t>
      </w:r>
      <w:r>
        <w:rPr>
          <w:rFonts w:ascii="Times New Roman"/>
          <w:b w:val="false"/>
          <w:i w:val="false"/>
          <w:color w:val="000000"/>
          <w:sz w:val="28"/>
        </w:rPr>
        <w:t>11-тармағында</w:t>
      </w:r>
      <w:r>
        <w:rPr>
          <w:rFonts w:ascii="Times New Roman"/>
          <w:b w:val="false"/>
          <w:i w:val="false"/>
          <w:color w:val="00000a"/>
          <w:sz w:val="28"/>
        </w:rPr>
        <w:t xml:space="preserve"> құжаттардың қабылдағаны туралы алушыға қолхат берілу мен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12. Бекiтілген жер учаскелерін қалыптастыру жөніндегі жерге орналастыру жобасы алушының жеке өзіне немесе сенімхат бойынша уәкілетті тұлғаға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13. Мемлекеттік қызметті көрсетуден бас тартылады, егер құрастырылған жерге орналастыру жобасы:</w:t>
      </w:r>
      <w:r>
        <w:br/>
      </w:r>
      <w:r>
        <w:rPr>
          <w:rFonts w:ascii="Times New Roman"/>
          <w:b w:val="false"/>
          <w:i w:val="false"/>
          <w:color w:val="000000"/>
          <w:sz w:val="28"/>
        </w:rPr>
        <w:t>
</w:t>
      </w:r>
      <w:r>
        <w:rPr>
          <w:rFonts w:ascii="Times New Roman"/>
          <w:b w:val="false"/>
          <w:i w:val="false"/>
          <w:color w:val="00000a"/>
          <w:sz w:val="28"/>
        </w:rPr>
        <w:t>      1) Қазақстан Республикасының Жер кодексінің талаптарына және нормаларына;</w:t>
      </w:r>
      <w:r>
        <w:br/>
      </w:r>
      <w:r>
        <w:rPr>
          <w:rFonts w:ascii="Times New Roman"/>
          <w:b w:val="false"/>
          <w:i w:val="false"/>
          <w:color w:val="000000"/>
          <w:sz w:val="28"/>
        </w:rPr>
        <w:t>
</w:t>
      </w:r>
      <w:r>
        <w:rPr>
          <w:rFonts w:ascii="Times New Roman"/>
          <w:b w:val="false"/>
          <w:i w:val="false"/>
          <w:color w:val="00000a"/>
          <w:sz w:val="28"/>
        </w:rPr>
        <w:t xml:space="preserve">      2) Қазақстан Республикасы Үкіметінің 2003 жылғы 20 қыркүйектегі N 958 </w:t>
      </w:r>
      <w:r>
        <w:rPr>
          <w:rFonts w:ascii="Times New Roman"/>
          <w:b w:val="false"/>
          <w:i w:val="false"/>
          <w:color w:val="000000"/>
          <w:sz w:val="28"/>
        </w:rPr>
        <w:t>қаулысымен</w:t>
      </w:r>
      <w:r>
        <w:rPr>
          <w:rFonts w:ascii="Times New Roman"/>
          <w:b w:val="false"/>
          <w:i w:val="false"/>
          <w:color w:val="00000a"/>
          <w:sz w:val="28"/>
        </w:rPr>
        <w:t xml:space="preserve"> бекітілген, Қазақстан Республикасында мемлекеттiк жер кадастрын жүргiзудiң ережесiне сәйкес болмаған жағдайда.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Алушыға жер учаскелерін қалыптастыру жөнінде жерге орналастыру жобасын бекiтуді тоқтатуға себеп болған құжатты көрсете отырып және бекітпеу себептерін жою үшін мемлекеттік қызмет алушының кейінгі іс қимылын көрсететін жазбаша хабарлама жолданады.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Стандарттың </w:t>
      </w:r>
      <w:r>
        <w:rPr>
          <w:rFonts w:ascii="Times New Roman"/>
          <w:b w:val="false"/>
          <w:i w:val="false"/>
          <w:color w:val="000000"/>
          <w:sz w:val="28"/>
        </w:rPr>
        <w:t>11-тармағында</w:t>
      </w:r>
      <w:r>
        <w:rPr>
          <w:rFonts w:ascii="Times New Roman"/>
          <w:b w:val="false"/>
          <w:i w:val="false"/>
          <w:color w:val="00000a"/>
          <w:sz w:val="28"/>
        </w:rPr>
        <w:t xml:space="preserve">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Уәкілетті орган белгіленген мерзім ішінде мемлекеттік қызметті алушыға бекітілген жер учаскелерін қалыптастыру жөніндегі жерге орналастыру жобаларын немесе мемлекеттік қызмет көрсетуден бас тарту туралы дәлелді жауапты бермеген жағдайда, оны беру күнінің мерзімі өткеннен кейін жер учаскелерін қалыптастыру жөніндегі жерге орналастыру жобалары бекітілген болып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14. Мемлекеттік қызмет көрсету процесінде мынадай құрлымдағы функционалдық бірліктер қатысады:</w:t>
      </w:r>
      <w:r>
        <w:br/>
      </w:r>
      <w:r>
        <w:rPr>
          <w:rFonts w:ascii="Times New Roman"/>
          <w:b w:val="false"/>
          <w:i w:val="false"/>
          <w:color w:val="000000"/>
          <w:sz w:val="28"/>
        </w:rPr>
        <w:t>
</w:t>
      </w:r>
      <w:r>
        <w:rPr>
          <w:rFonts w:ascii="Times New Roman"/>
          <w:b w:val="false"/>
          <w:i w:val="false"/>
          <w:color w:val="00000a"/>
          <w:sz w:val="28"/>
        </w:rPr>
        <w:t>      1) уәкілетті органның маманы.</w:t>
      </w:r>
      <w:r>
        <w:br/>
      </w:r>
      <w:r>
        <w:rPr>
          <w:rFonts w:ascii="Times New Roman"/>
          <w:b w:val="false"/>
          <w:i w:val="false"/>
          <w:color w:val="000000"/>
          <w:sz w:val="28"/>
        </w:rPr>
        <w:t>
</w:t>
      </w:r>
      <w:r>
        <w:rPr>
          <w:rFonts w:ascii="Times New Roman"/>
          <w:b w:val="false"/>
          <w:i w:val="false"/>
          <w:color w:val="00000a"/>
          <w:sz w:val="28"/>
        </w:rPr>
        <w:t>      2) бөлім бастығы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15. Административтік қыймылдардың (шаралардың) әр бірліктердің әр административтік қимылдарының (шараларының) орындалу уақытының реті мен ара қатынасының мәтіндік таблицалық жазбасы регламенттің </w:t>
      </w:r>
      <w:r>
        <w:rPr>
          <w:rFonts w:ascii="Times New Roman"/>
          <w:b w:val="false"/>
          <w:i w:val="false"/>
          <w:color w:val="000000"/>
          <w:sz w:val="28"/>
        </w:rPr>
        <w:t>1 қосымшасында</w:t>
      </w:r>
      <w:r>
        <w:rPr>
          <w:rFonts w:ascii="Times New Roman"/>
          <w:b w:val="false"/>
          <w:i w:val="false"/>
          <w:color w:val="00000a"/>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16. Мемлекеттік қызмет көрсету процессіндегі административтік қыймылдар мен бірліктердің арасындағы логикалық реттілік схема регламенттің </w:t>
      </w:r>
      <w:r>
        <w:rPr>
          <w:rFonts w:ascii="Times New Roman"/>
          <w:b w:val="false"/>
          <w:i w:val="false"/>
          <w:color w:val="000000"/>
          <w:sz w:val="28"/>
        </w:rPr>
        <w:t>2 қосымшасында</w:t>
      </w:r>
      <w:r>
        <w:rPr>
          <w:rFonts w:ascii="Times New Roman"/>
          <w:b w:val="false"/>
          <w:i w:val="false"/>
          <w:color w:val="00000a"/>
          <w:sz w:val="28"/>
        </w:rPr>
        <w:t xml:space="preserve"> келтірілген.</w:t>
      </w:r>
    </w:p>
    <w:bookmarkEnd w:id="18"/>
    <w:bookmarkStart w:name="z61" w:id="19"/>
    <w:p>
      <w:pPr>
        <w:spacing w:after="0"/>
        <w:ind w:left="0"/>
        <w:jc w:val="left"/>
      </w:pPr>
      <w:r>
        <w:rPr>
          <w:rFonts w:ascii="Times New Roman"/>
          <w:b/>
          <w:i w:val="false"/>
          <w:color w:val="000000"/>
        </w:rPr>
        <w:t xml:space="preserve"> 
3. Мемлекеттiк қызметтер көрсететiн</w:t>
      </w:r>
      <w:r>
        <w:br/>
      </w:r>
      <w:r>
        <w:rPr>
          <w:rFonts w:ascii="Times New Roman"/>
          <w:b/>
          <w:i w:val="false"/>
          <w:color w:val="000000"/>
        </w:rPr>
        <w:t>
лауазымды тұлғалардың жауапкершiлiгi</w:t>
      </w:r>
    </w:p>
    <w:bookmarkEnd w:id="19"/>
    <w:bookmarkStart w:name="z62" w:id="20"/>
    <w:p>
      <w:pPr>
        <w:spacing w:after="0"/>
        <w:ind w:left="0"/>
        <w:jc w:val="both"/>
      </w:pPr>
      <w:r>
        <w:rPr>
          <w:rFonts w:ascii="Times New Roman"/>
          <w:b w:val="false"/>
          <w:i w:val="false"/>
          <w:color w:val="000000"/>
          <w:sz w:val="28"/>
        </w:rPr>
        <w:t>
</w:t>
      </w:r>
      <w:r>
        <w:rPr>
          <w:rFonts w:ascii="Times New Roman"/>
          <w:b w:val="false"/>
          <w:i w:val="false"/>
          <w:color w:val="00000a"/>
          <w:sz w:val="28"/>
        </w:rPr>
        <w:t>      17. Уәкiлеттi органның лауазымды тұлғалары мемлекеттiк қызмет көрсету барысында қабылдайтын шешiмдерi мен әрекеттерi (әрекетсiздiгi) үшiн Қазақстан Республикасының заңдарымен ескерiлген тәртiпте жауапты болады.</w:t>
      </w:r>
    </w:p>
    <w:bookmarkEnd w:id="20"/>
    <w:bookmarkStart w:name="z63" w:id="21"/>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xml:space="preserve">
жөніндегі жерге орналастыру </w:t>
      </w:r>
      <w:r>
        <w:br/>
      </w:r>
      <w:r>
        <w:rPr>
          <w:rFonts w:ascii="Times New Roman"/>
          <w:b w:val="false"/>
          <w:i w:val="false"/>
          <w:color w:val="000000"/>
          <w:sz w:val="28"/>
        </w:rPr>
        <w:t>
жобаларын бекіту"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21"/>
    <w:bookmarkStart w:name="z64" w:id="22"/>
    <w:p>
      <w:pPr>
        <w:spacing w:after="0"/>
        <w:ind w:left="0"/>
        <w:jc w:val="left"/>
      </w:pPr>
      <w:r>
        <w:rPr>
          <w:rFonts w:ascii="Times New Roman"/>
          <w:b/>
          <w:i w:val="false"/>
          <w:color w:val="000000"/>
        </w:rPr>
        <w:t xml:space="preserve"> 
1 кесте. Бірліктер әрекеттерінің сипаттамасы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893"/>
        <w:gridCol w:w="2153"/>
        <w:gridCol w:w="1973"/>
        <w:gridCol w:w="2153"/>
        <w:gridCol w:w="2153"/>
        <w:gridCol w:w="19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(жұмыс барысының, ағымының) әрекеттері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барысы, ағымы)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мен құжаттарын қабылдау, тіркеу және оларды қарастыруына тапсыру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 және орындаушыны анықтау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 құжаттарды зерттеуі, жобаны бекіту туралы бұйрықты немесе бас тарту жобасын әзірлеуі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немесе бас тартуға қол қою</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мөрмен бекіту бойынша ұйымдастыру іс-шараларын жүзеге асыру, бекітілген жобаны немесе бас тартуды беру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бас тарту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жоба немесе бас тарту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беру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23"/>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xml:space="preserve">
жөніндегі жерге орналастыру </w:t>
      </w:r>
      <w:r>
        <w:br/>
      </w:r>
      <w:r>
        <w:rPr>
          <w:rFonts w:ascii="Times New Roman"/>
          <w:b w:val="false"/>
          <w:i w:val="false"/>
          <w:color w:val="000000"/>
          <w:sz w:val="28"/>
        </w:rPr>
        <w:t>
жобаларын бекіту"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23"/>
    <w:bookmarkStart w:name="z66" w:id="24"/>
    <w:p>
      <w:pPr>
        <w:spacing w:after="0"/>
        <w:ind w:left="0"/>
        <w:jc w:val="left"/>
      </w:pPr>
      <w:r>
        <w:rPr>
          <w:rFonts w:ascii="Times New Roman"/>
          <w:b/>
          <w:i w:val="false"/>
          <w:color w:val="000000"/>
        </w:rPr>
        <w:t xml:space="preserve"> 
Функционалдық өзара әрекет сызбасы</w:t>
      </w:r>
    </w:p>
    <w:bookmarkEnd w:id="24"/>
    <w:p>
      <w:pPr>
        <w:spacing w:after="0"/>
        <w:ind w:left="0"/>
        <w:jc w:val="both"/>
      </w:pPr>
      <w:r>
        <w:drawing>
          <wp:inline distT="0" distB="0" distL="0" distR="0">
            <wp:extent cx="116586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658600" cy="5981700"/>
                    </a:xfrm>
                    <a:prstGeom prst="rect">
                      <a:avLst/>
                    </a:prstGeom>
                  </pic:spPr>
                </pic:pic>
              </a:graphicData>
            </a:graphic>
          </wp:inline>
        </w:drawing>
      </w:r>
    </w:p>
    <w:bookmarkStart w:name="z67" w:id="25"/>
    <w:p>
      <w:pPr>
        <w:spacing w:after="0"/>
        <w:ind w:left="0"/>
        <w:jc w:val="both"/>
      </w:pPr>
      <w:r>
        <w:rPr>
          <w:rFonts w:ascii="Times New Roman"/>
          <w:b w:val="false"/>
          <w:i w:val="false"/>
          <w:color w:val="000000"/>
          <w:sz w:val="28"/>
        </w:rPr>
        <w:t>
</w:t>
      </w:r>
      <w:r>
        <w:rPr>
          <w:rFonts w:ascii="Times New Roman"/>
          <w:b w:val="false"/>
          <w:i w:val="false"/>
          <w:color w:val="00000a"/>
          <w:sz w:val="28"/>
        </w:rPr>
        <w:t>Ертіс ауданы әкімдігінің</w:t>
      </w:r>
      <w:r>
        <w:br/>
      </w:r>
      <w:r>
        <w:rPr>
          <w:rFonts w:ascii="Times New Roman"/>
          <w:b w:val="false"/>
          <w:i w:val="false"/>
          <w:color w:val="000000"/>
          <w:sz w:val="28"/>
        </w:rPr>
        <w:t>
</w:t>
      </w:r>
      <w:r>
        <w:rPr>
          <w:rFonts w:ascii="Times New Roman"/>
          <w:b w:val="false"/>
          <w:i w:val="false"/>
          <w:color w:val="00000a"/>
          <w:sz w:val="28"/>
        </w:rPr>
        <w:t>2013 жылғы 24 қаңтардағы</w:t>
      </w:r>
      <w:r>
        <w:br/>
      </w:r>
      <w:r>
        <w:rPr>
          <w:rFonts w:ascii="Times New Roman"/>
          <w:b w:val="false"/>
          <w:i w:val="false"/>
          <w:color w:val="000000"/>
          <w:sz w:val="28"/>
        </w:rPr>
        <w:t>
</w:t>
      </w:r>
      <w:r>
        <w:rPr>
          <w:rFonts w:ascii="Times New Roman"/>
          <w:b w:val="false"/>
          <w:i w:val="false"/>
          <w:color w:val="00000a"/>
          <w:sz w:val="28"/>
        </w:rPr>
        <w:t xml:space="preserve">N 63/1 қаулысымен    </w:t>
      </w:r>
      <w:r>
        <w:br/>
      </w:r>
      <w:r>
        <w:rPr>
          <w:rFonts w:ascii="Times New Roman"/>
          <w:b w:val="false"/>
          <w:i w:val="false"/>
          <w:color w:val="000000"/>
          <w:sz w:val="28"/>
        </w:rPr>
        <w:t>
</w:t>
      </w:r>
      <w:r>
        <w:rPr>
          <w:rFonts w:ascii="Times New Roman"/>
          <w:b w:val="false"/>
          <w:i w:val="false"/>
          <w:color w:val="00000a"/>
          <w:sz w:val="28"/>
        </w:rPr>
        <w:t xml:space="preserve">бекітілген        </w:t>
      </w:r>
    </w:p>
    <w:bookmarkEnd w:id="25"/>
    <w:bookmarkStart w:name="z68" w:id="26"/>
    <w:p>
      <w:pPr>
        <w:spacing w:after="0"/>
        <w:ind w:left="0"/>
        <w:jc w:val="left"/>
      </w:pPr>
      <w:r>
        <w:rPr>
          <w:rFonts w:ascii="Times New Roman"/>
          <w:b/>
          <w:i w:val="false"/>
          <w:color w:val="000000"/>
        </w:rPr>
        <w:t xml:space="preserve"> 
"Жер учаскесінің нысаналы мақсатын өзгертуге</w:t>
      </w:r>
      <w:r>
        <w:br/>
      </w:r>
      <w:r>
        <w:rPr>
          <w:rFonts w:ascii="Times New Roman"/>
          <w:b/>
          <w:i w:val="false"/>
          <w:color w:val="000000"/>
        </w:rPr>
        <w:t>
шешім беру" мемлекеттік қызмет регламенті</w:t>
      </w:r>
    </w:p>
    <w:bookmarkEnd w:id="26"/>
    <w:bookmarkStart w:name="z69" w:id="27"/>
    <w:p>
      <w:pPr>
        <w:spacing w:after="0"/>
        <w:ind w:left="0"/>
        <w:jc w:val="left"/>
      </w:pPr>
      <w:r>
        <w:rPr>
          <w:rFonts w:ascii="Times New Roman"/>
          <w:b/>
          <w:i w:val="false"/>
          <w:color w:val="000000"/>
        </w:rPr>
        <w:t xml:space="preserve"> 
1. Жалпы ережелер</w:t>
      </w:r>
    </w:p>
    <w:bookmarkEnd w:id="27"/>
    <w:bookmarkStart w:name="z70" w:id="28"/>
    <w:p>
      <w:pPr>
        <w:spacing w:after="0"/>
        <w:ind w:left="0"/>
        <w:jc w:val="both"/>
      </w:pPr>
      <w:r>
        <w:rPr>
          <w:rFonts w:ascii="Times New Roman"/>
          <w:b w:val="false"/>
          <w:i w:val="false"/>
          <w:color w:val="000000"/>
          <w:sz w:val="28"/>
        </w:rPr>
        <w:t>
</w:t>
      </w:r>
      <w:r>
        <w:rPr>
          <w:rFonts w:ascii="Times New Roman"/>
          <w:b w:val="false"/>
          <w:i w:val="false"/>
          <w:color w:val="00000a"/>
          <w:sz w:val="28"/>
        </w:rPr>
        <w:t xml:space="preserve">      1. Осы "Жер учаскесінің нысаналы мақсатын өзгертуге шешім беру" регламенті (бұдан әрі – Регламент) Қазақстан Республикасы Үкіметінің 2012 жылғы 01 қарашадағы </w:t>
      </w:r>
      <w:r>
        <w:rPr>
          <w:rFonts w:ascii="Times New Roman"/>
          <w:b w:val="false"/>
          <w:i w:val="false"/>
          <w:color w:val="000000"/>
          <w:sz w:val="28"/>
        </w:rPr>
        <w:t>N 1392</w:t>
      </w:r>
      <w:r>
        <w:rPr>
          <w:rFonts w:ascii="Times New Roman"/>
          <w:b w:val="false"/>
          <w:i w:val="false"/>
          <w:color w:val="00000a"/>
          <w:sz w:val="28"/>
        </w:rPr>
        <w:t xml:space="preserve">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a"/>
          <w:sz w:val="28"/>
        </w:rPr>
        <w:t xml:space="preserve"> сәйкес әзірленген (бұдан әрі – </w:t>
      </w:r>
      <w:r>
        <w:rPr>
          <w:rFonts w:ascii="Times New Roman"/>
          <w:b w:val="false"/>
          <w:i w:val="false"/>
          <w:color w:val="000000"/>
          <w:sz w:val="28"/>
        </w:rPr>
        <w:t>Стандарт</w:t>
      </w:r>
      <w:r>
        <w:rPr>
          <w:rFonts w:ascii="Times New Roman"/>
          <w:b w:val="false"/>
          <w:i w:val="false"/>
          <w:color w:val="00000a"/>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 "Ертіс ауданының жер қатынастары бөлімі" мемлекеттік мекемесімен көрсетіледі (бұдан әрі – уәкілетті орган). Мемлекеттік қызмет көрсету орны: Павлодар облысы, Ертіс ауданы, Ертіс ауылы, Бөгенбай көшесі, 110-үй, телефоны: (871832)21481, электрондық пошта мекенжайы zemelniy.irtishsk@yandex.kz.</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4. Мемлекеттік қызмет туралы ақпарат уәкілетті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5. Мемлекеттік қызмет көрсету нәтижесі қағаз тасымалдағыштағы жер учаскесінің пайдалану мақсатын өзгертуге шешім (бұдан әрі – шешім)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6. Мемлекеттік қызмет жеке және заңды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a"/>
          <w:sz w:val="28"/>
        </w:rPr>
        <w:t xml:space="preserve">      1)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a"/>
          <w:sz w:val="28"/>
        </w:rPr>
        <w:t xml:space="preserve"> көрсетілген құжаттарды тапсырған сәттен бастап күнтізбелік – 37 күн;</w:t>
      </w:r>
      <w:r>
        <w:br/>
      </w:r>
      <w:r>
        <w:rPr>
          <w:rFonts w:ascii="Times New Roman"/>
          <w:b w:val="false"/>
          <w:i w:val="false"/>
          <w:color w:val="000000"/>
          <w:sz w:val="28"/>
        </w:rPr>
        <w:t>
</w:t>
      </w:r>
      <w:r>
        <w:rPr>
          <w:rFonts w:ascii="Times New Roman"/>
          <w:b w:val="false"/>
          <w:i w:val="false"/>
          <w:color w:val="00000a"/>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a"/>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9. Уәкілетті органның жұмыс кестесі: дүйсенбіден жұма күнін қоса алғанда күн сайын сағат 9-00-ден 18-30-ге дейін, түскі үзіліс 13-00-ден 14-30-ге дейін, демалыс күндері: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Құжаттарды қабылдау кезекке тұру тәртiбiмен алдын ала жазылусыз және жедел қызмет көрсетусіз жүзеге асырылады.</w:t>
      </w:r>
    </w:p>
    <w:bookmarkEnd w:id="28"/>
    <w:bookmarkStart w:name="z80" w:id="29"/>
    <w:p>
      <w:pPr>
        <w:spacing w:after="0"/>
        <w:ind w:left="0"/>
        <w:jc w:val="left"/>
      </w:pPr>
      <w:r>
        <w:rPr>
          <w:rFonts w:ascii="Times New Roman"/>
          <w:b/>
          <w:i w:val="false"/>
          <w:color w:val="000000"/>
        </w:rPr>
        <w:t xml:space="preserve"> 
2. Мемлекеттік қызмет көрсету үдерісіндегі</w:t>
      </w:r>
      <w:r>
        <w:br/>
      </w:r>
      <w:r>
        <w:rPr>
          <w:rFonts w:ascii="Times New Roman"/>
          <w:b/>
          <w:i w:val="false"/>
          <w:color w:val="000000"/>
        </w:rPr>
        <w:t>
іс-әрекет (өзара іс-қимыл) тәртібі</w:t>
      </w:r>
    </w:p>
    <w:bookmarkEnd w:id="29"/>
    <w:bookmarkStart w:name="z81" w:id="30"/>
    <w:p>
      <w:pPr>
        <w:spacing w:after="0"/>
        <w:ind w:left="0"/>
        <w:jc w:val="both"/>
      </w:pPr>
      <w:r>
        <w:rPr>
          <w:rFonts w:ascii="Times New Roman"/>
          <w:b w:val="false"/>
          <w:i w:val="false"/>
          <w:color w:val="000000"/>
          <w:sz w:val="28"/>
        </w:rPr>
        <w:t>
</w:t>
      </w:r>
      <w:r>
        <w:rPr>
          <w:rFonts w:ascii="Times New Roman"/>
          <w:b w:val="false"/>
          <w:i w:val="false"/>
          <w:color w:val="00000a"/>
          <w:sz w:val="28"/>
        </w:rPr>
        <w:t xml:space="preserve">      10. Стандарттың </w:t>
      </w:r>
      <w:r>
        <w:rPr>
          <w:rFonts w:ascii="Times New Roman"/>
          <w:b w:val="false"/>
          <w:i w:val="false"/>
          <w:color w:val="000000"/>
          <w:sz w:val="28"/>
        </w:rPr>
        <w:t>11-тармағына</w:t>
      </w:r>
      <w:r>
        <w:rPr>
          <w:rFonts w:ascii="Times New Roman"/>
          <w:b w:val="false"/>
          <w:i w:val="false"/>
          <w:color w:val="00000a"/>
          <w:sz w:val="28"/>
        </w:rPr>
        <w:t xml:space="preserve"> сәйкес, алушы мемлекеттік қызмет алу үшін уәкілетті органға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11. Құжаттарды қабылдау стандарттың </w:t>
      </w:r>
      <w:r>
        <w:rPr>
          <w:rFonts w:ascii="Times New Roman"/>
          <w:b w:val="false"/>
          <w:i w:val="false"/>
          <w:color w:val="000000"/>
          <w:sz w:val="28"/>
        </w:rPr>
        <w:t>11-тармағында</w:t>
      </w:r>
      <w:r>
        <w:rPr>
          <w:rFonts w:ascii="Times New Roman"/>
          <w:b w:val="false"/>
          <w:i w:val="false"/>
          <w:color w:val="00000a"/>
          <w:sz w:val="28"/>
        </w:rPr>
        <w:t xml:space="preserve"> құжаттардың қабылдағаны туралы алушыға қолхат берілумен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12. Шешім алушының жеке өзіне немесе сенімхат бойынша уәкілетті тұлғаға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13. Құқықтық режимі, жер учаскесінің санатқа тиесілігі және жерді аймақтарға бөлуге сәйкес рұқсат етілген пайдалану негізінде нысаналы мақсатын өзгертуге рұқсат беру мүмкін емес болған жағдайда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Стандарттың </w:t>
      </w:r>
      <w:r>
        <w:rPr>
          <w:rFonts w:ascii="Times New Roman"/>
          <w:b w:val="false"/>
          <w:i w:val="false"/>
          <w:color w:val="000000"/>
          <w:sz w:val="28"/>
        </w:rPr>
        <w:t>11-тармағында</w:t>
      </w:r>
      <w:r>
        <w:rPr>
          <w:rFonts w:ascii="Times New Roman"/>
          <w:b w:val="false"/>
          <w:i w:val="false"/>
          <w:color w:val="00000a"/>
          <w:sz w:val="28"/>
        </w:rPr>
        <w:t xml:space="preserve"> көрсетілген тиісті құжаттар толық ұсынылмаған жағдайда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Уәкілетті орган белгіленген мерзімде алушыға бекiтілген шешім немесе қызмет беруден бас тарту туралы уәжделген жауап бермеген жағдайда, онда беру мерзімінің өткен күнінен бастап шешім берілді деп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14. Мемлекеттік қызмет көрсету процессінде мынадай құрлымдағы функционалдық бірліктер қатысады (бұдан әрі - бірлік):</w:t>
      </w:r>
      <w:r>
        <w:br/>
      </w:r>
      <w:r>
        <w:rPr>
          <w:rFonts w:ascii="Times New Roman"/>
          <w:b w:val="false"/>
          <w:i w:val="false"/>
          <w:color w:val="000000"/>
          <w:sz w:val="28"/>
        </w:rPr>
        <w:t>
</w:t>
      </w:r>
      <w:r>
        <w:rPr>
          <w:rFonts w:ascii="Times New Roman"/>
          <w:b w:val="false"/>
          <w:i w:val="false"/>
          <w:color w:val="00000a"/>
          <w:sz w:val="28"/>
        </w:rPr>
        <w:t>      1) уәкілетті органның маманы;</w:t>
      </w:r>
      <w:r>
        <w:br/>
      </w:r>
      <w:r>
        <w:rPr>
          <w:rFonts w:ascii="Times New Roman"/>
          <w:b w:val="false"/>
          <w:i w:val="false"/>
          <w:color w:val="000000"/>
          <w:sz w:val="28"/>
        </w:rPr>
        <w:t>
</w:t>
      </w:r>
      <w:r>
        <w:rPr>
          <w:rFonts w:ascii="Times New Roman"/>
          <w:b w:val="false"/>
          <w:i w:val="false"/>
          <w:color w:val="00000a"/>
          <w:sz w:val="28"/>
        </w:rPr>
        <w:t>      2) Жер комиссиясы.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15. Административтік қыймылдардың (шаралардың) әр бірліктердің әр административтік қимылдарының (шараларының) орындалу уақытының реті мен ара қатынасының мәтіндік таблицалық жазбасы регламенттің </w:t>
      </w:r>
      <w:r>
        <w:rPr>
          <w:rFonts w:ascii="Times New Roman"/>
          <w:b w:val="false"/>
          <w:i w:val="false"/>
          <w:color w:val="000000"/>
          <w:sz w:val="28"/>
        </w:rPr>
        <w:t>1 қосымшасында</w:t>
      </w:r>
      <w:r>
        <w:rPr>
          <w:rFonts w:ascii="Times New Roman"/>
          <w:b w:val="false"/>
          <w:i w:val="false"/>
          <w:color w:val="00000a"/>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16. Мемлекеттік қызмет көрсету процесіндегі административтік қыймылдар мен бірліктердің арасындағы логикалық реттілік схема регламенттің </w:t>
      </w:r>
      <w:r>
        <w:rPr>
          <w:rFonts w:ascii="Times New Roman"/>
          <w:b w:val="false"/>
          <w:i w:val="false"/>
          <w:color w:val="000000"/>
          <w:sz w:val="28"/>
        </w:rPr>
        <w:t>2 қосымшасында</w:t>
      </w:r>
      <w:r>
        <w:rPr>
          <w:rFonts w:ascii="Times New Roman"/>
          <w:b w:val="false"/>
          <w:i w:val="false"/>
          <w:color w:val="00000a"/>
          <w:sz w:val="28"/>
        </w:rPr>
        <w:t xml:space="preserve"> келтірілген.</w:t>
      </w:r>
    </w:p>
    <w:bookmarkEnd w:id="30"/>
    <w:bookmarkStart w:name="z90" w:id="31"/>
    <w:p>
      <w:pPr>
        <w:spacing w:after="0"/>
        <w:ind w:left="0"/>
        <w:jc w:val="left"/>
      </w:pPr>
      <w:r>
        <w:rPr>
          <w:rFonts w:ascii="Times New Roman"/>
          <w:b/>
          <w:i w:val="false"/>
          <w:color w:val="000000"/>
        </w:rPr>
        <w:t xml:space="preserve"> 
3. Мемлекеттiк қызметтер көрсететiн</w:t>
      </w:r>
      <w:r>
        <w:br/>
      </w:r>
      <w:r>
        <w:rPr>
          <w:rFonts w:ascii="Times New Roman"/>
          <w:b/>
          <w:i w:val="false"/>
          <w:color w:val="000000"/>
        </w:rPr>
        <w:t>
лауазымды тұлғалардың жауапкершiлiгi</w:t>
      </w:r>
    </w:p>
    <w:bookmarkEnd w:id="31"/>
    <w:bookmarkStart w:name="z91" w:id="32"/>
    <w:p>
      <w:pPr>
        <w:spacing w:after="0"/>
        <w:ind w:left="0"/>
        <w:jc w:val="both"/>
      </w:pPr>
      <w:r>
        <w:rPr>
          <w:rFonts w:ascii="Times New Roman"/>
          <w:b w:val="false"/>
          <w:i w:val="false"/>
          <w:color w:val="000000"/>
          <w:sz w:val="28"/>
        </w:rPr>
        <w:t>
</w:t>
      </w:r>
      <w:r>
        <w:rPr>
          <w:rFonts w:ascii="Times New Roman"/>
          <w:b w:val="false"/>
          <w:i w:val="false"/>
          <w:color w:val="00000a"/>
          <w:sz w:val="28"/>
        </w:rPr>
        <w:t>      17. Уәкiлеттi органның лауазымды тұлғалары мемлекеттiк қызмет көрсету барысында қабылдайтын шешiмдерi мен әрекеттерi (әрекетсiздiгi) үшiн Қазақстан Республикасының заңдарымен ескерiлген тәртiпте жауапты болады.</w:t>
      </w:r>
    </w:p>
    <w:bookmarkEnd w:id="32"/>
    <w:bookmarkStart w:name="z92" w:id="33"/>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33"/>
    <w:bookmarkStart w:name="z93" w:id="34"/>
    <w:p>
      <w:pPr>
        <w:spacing w:after="0"/>
        <w:ind w:left="0"/>
        <w:jc w:val="left"/>
      </w:pPr>
      <w:r>
        <w:rPr>
          <w:rFonts w:ascii="Times New Roman"/>
          <w:b/>
          <w:i w:val="false"/>
          <w:color w:val="000000"/>
        </w:rPr>
        <w:t xml:space="preserve"> 
Бірліктер әрекеттерінің сипаттамасы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733"/>
        <w:gridCol w:w="1593"/>
        <w:gridCol w:w="1593"/>
        <w:gridCol w:w="1593"/>
        <w:gridCol w:w="1593"/>
        <w:gridCol w:w="1413"/>
        <w:gridCol w:w="1593"/>
        <w:gridCol w:w="1213"/>
      </w:tblGrid>
      <w:tr>
        <w:trPr>
          <w:trHeight w:val="10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N (жұмыс барысы, ағымы)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мен құжаттарын қабылдау, тіркеу және оларды қарастыруына тапсыру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 және орындаушыны анықтау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зерттеу, рұқсат беру немесе бас тарту жобасын әзірлеу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аудандық жер комиссиясы отырысында қарастыру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мақсатын өзгерту немесе бас тарту туралы шешімді әзірлеу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немесе бас тарту туралы шешім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немесе бас тарту бойынша ұйымдастыру іс-шараларын жүзеге асыру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немесе бас тарту жобасы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немесе бас тарту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немесе бас тарту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беру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 ішінде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 ішінде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 ішінде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 ішінде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 ішінде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4" w:id="35"/>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35"/>
    <w:bookmarkStart w:name="z95" w:id="36"/>
    <w:p>
      <w:pPr>
        <w:spacing w:after="0"/>
        <w:ind w:left="0"/>
        <w:jc w:val="left"/>
      </w:pPr>
      <w:r>
        <w:rPr>
          <w:rFonts w:ascii="Times New Roman"/>
          <w:b/>
          <w:i w:val="false"/>
          <w:color w:val="000000"/>
        </w:rPr>
        <w:t xml:space="preserve"> 
Функционалдық өзара әрекет сызбасы</w:t>
      </w:r>
    </w:p>
    <w:bookmarkEnd w:id="36"/>
    <w:p>
      <w:pPr>
        <w:spacing w:after="0"/>
        <w:ind w:left="0"/>
        <w:jc w:val="both"/>
      </w:pPr>
      <w:r>
        <w:drawing>
          <wp:inline distT="0" distB="0" distL="0" distR="0">
            <wp:extent cx="112903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290300" cy="5816600"/>
                    </a:xfrm>
                    <a:prstGeom prst="rect">
                      <a:avLst/>
                    </a:prstGeom>
                  </pic:spPr>
                </pic:pic>
              </a:graphicData>
            </a:graphic>
          </wp:inline>
        </w:drawing>
      </w:r>
    </w:p>
    <w:bookmarkStart w:name="z96" w:id="37"/>
    <w:p>
      <w:pPr>
        <w:spacing w:after="0"/>
        <w:ind w:left="0"/>
        <w:jc w:val="both"/>
      </w:pPr>
      <w:r>
        <w:rPr>
          <w:rFonts w:ascii="Times New Roman"/>
          <w:b w:val="false"/>
          <w:i w:val="false"/>
          <w:color w:val="000000"/>
          <w:sz w:val="28"/>
        </w:rPr>
        <w:t>
</w:t>
      </w:r>
      <w:r>
        <w:rPr>
          <w:rFonts w:ascii="Times New Roman"/>
          <w:b w:val="false"/>
          <w:i w:val="false"/>
          <w:color w:val="00000a"/>
          <w:sz w:val="28"/>
        </w:rPr>
        <w:t>Ертіс ауданы әкімдігінің</w:t>
      </w:r>
      <w:r>
        <w:br/>
      </w:r>
      <w:r>
        <w:rPr>
          <w:rFonts w:ascii="Times New Roman"/>
          <w:b w:val="false"/>
          <w:i w:val="false"/>
          <w:color w:val="000000"/>
          <w:sz w:val="28"/>
        </w:rPr>
        <w:t>
</w:t>
      </w:r>
      <w:r>
        <w:rPr>
          <w:rFonts w:ascii="Times New Roman"/>
          <w:b w:val="false"/>
          <w:i w:val="false"/>
          <w:color w:val="00000a"/>
          <w:sz w:val="28"/>
        </w:rPr>
        <w:t>2013 жылғы 24 қаңтардағы</w:t>
      </w:r>
      <w:r>
        <w:br/>
      </w:r>
      <w:r>
        <w:rPr>
          <w:rFonts w:ascii="Times New Roman"/>
          <w:b w:val="false"/>
          <w:i w:val="false"/>
          <w:color w:val="000000"/>
          <w:sz w:val="28"/>
        </w:rPr>
        <w:t>
</w:t>
      </w:r>
      <w:r>
        <w:rPr>
          <w:rFonts w:ascii="Times New Roman"/>
          <w:b w:val="false"/>
          <w:i w:val="false"/>
          <w:color w:val="00000a"/>
          <w:sz w:val="28"/>
        </w:rPr>
        <w:t xml:space="preserve">N 63/1 қаулысымен    </w:t>
      </w:r>
      <w:r>
        <w:br/>
      </w:r>
      <w:r>
        <w:rPr>
          <w:rFonts w:ascii="Times New Roman"/>
          <w:b w:val="false"/>
          <w:i w:val="false"/>
          <w:color w:val="000000"/>
          <w:sz w:val="28"/>
        </w:rPr>
        <w:t>
</w:t>
      </w:r>
      <w:r>
        <w:rPr>
          <w:rFonts w:ascii="Times New Roman"/>
          <w:b w:val="false"/>
          <w:i w:val="false"/>
          <w:color w:val="00000a"/>
          <w:sz w:val="28"/>
        </w:rPr>
        <w:t xml:space="preserve">бекітілген        </w:t>
      </w:r>
    </w:p>
    <w:bookmarkEnd w:id="37"/>
    <w:bookmarkStart w:name="z97" w:id="38"/>
    <w:p>
      <w:pPr>
        <w:spacing w:after="0"/>
        <w:ind w:left="0"/>
        <w:jc w:val="left"/>
      </w:pPr>
      <w:r>
        <w:rPr>
          <w:rFonts w:ascii="Times New Roman"/>
          <w:b/>
          <w:i w:val="false"/>
          <w:color w:val="000000"/>
        </w:rPr>
        <w:t xml:space="preserve"> 
"Іздестіру жұмыстары үшін жер учаскесін пайдалануға</w:t>
      </w:r>
      <w:r>
        <w:br/>
      </w:r>
      <w:r>
        <w:rPr>
          <w:rFonts w:ascii="Times New Roman"/>
          <w:b/>
          <w:i w:val="false"/>
          <w:color w:val="000000"/>
        </w:rPr>
        <w:t>
рұқсат беру" мемлекеттік қызмет регламенті</w:t>
      </w:r>
    </w:p>
    <w:bookmarkEnd w:id="38"/>
    <w:bookmarkStart w:name="z98" w:id="39"/>
    <w:p>
      <w:pPr>
        <w:spacing w:after="0"/>
        <w:ind w:left="0"/>
        <w:jc w:val="left"/>
      </w:pPr>
      <w:r>
        <w:rPr>
          <w:rFonts w:ascii="Times New Roman"/>
          <w:b/>
          <w:i w:val="false"/>
          <w:color w:val="000000"/>
        </w:rPr>
        <w:t xml:space="preserve"> 
1. Жалпы ережелер</w:t>
      </w:r>
    </w:p>
    <w:bookmarkEnd w:id="39"/>
    <w:bookmarkStart w:name="z99" w:id="40"/>
    <w:p>
      <w:pPr>
        <w:spacing w:after="0"/>
        <w:ind w:left="0"/>
        <w:jc w:val="both"/>
      </w:pPr>
      <w:r>
        <w:rPr>
          <w:rFonts w:ascii="Times New Roman"/>
          <w:b w:val="false"/>
          <w:i w:val="false"/>
          <w:color w:val="000000"/>
          <w:sz w:val="28"/>
        </w:rPr>
        <w:t>
</w:t>
      </w:r>
      <w:r>
        <w:rPr>
          <w:rFonts w:ascii="Times New Roman"/>
          <w:b w:val="false"/>
          <w:i w:val="false"/>
          <w:color w:val="00000a"/>
          <w:sz w:val="28"/>
        </w:rPr>
        <w:t xml:space="preserve">      1. Осы "Іздестіру жұмыстары үшін жер учаскесін пайдалануға рұқсат беру" регламенті (бұдан әрі – Регламент) Қазақстан Республикасы Үкіметінің 2012 жылғы 01 қарашадағы </w:t>
      </w:r>
      <w:r>
        <w:rPr>
          <w:rFonts w:ascii="Times New Roman"/>
          <w:b w:val="false"/>
          <w:i w:val="false"/>
          <w:color w:val="000000"/>
          <w:sz w:val="28"/>
        </w:rPr>
        <w:t>N 1392</w:t>
      </w:r>
      <w:r>
        <w:rPr>
          <w:rFonts w:ascii="Times New Roman"/>
          <w:b w:val="false"/>
          <w:i w:val="false"/>
          <w:color w:val="00000a"/>
          <w:sz w:val="28"/>
        </w:rPr>
        <w:t xml:space="preserve">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a"/>
          <w:sz w:val="28"/>
        </w:rPr>
        <w:t xml:space="preserve"> сәйкес әзірленген (бұдан әрі – </w:t>
      </w:r>
      <w:r>
        <w:rPr>
          <w:rFonts w:ascii="Times New Roman"/>
          <w:b w:val="false"/>
          <w:i w:val="false"/>
          <w:color w:val="000000"/>
          <w:sz w:val="28"/>
        </w:rPr>
        <w:t>Стандарт</w:t>
      </w:r>
      <w:r>
        <w:rPr>
          <w:rFonts w:ascii="Times New Roman"/>
          <w:b w:val="false"/>
          <w:i w:val="false"/>
          <w:color w:val="00000a"/>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 "Ертіс ауданының жер қатынастары бөлімі" мемлекеттік мекемесімен көрсетіледі (бұдан әрі – уәкілетті орган). Мемлекеттік қызмет көрсету орны: Павлодар облысы, Ертіс ауданы, Ертіс ауылы, Бөгенбай көшесі, 110-үй, телефоны: (871832)21481, электрондық пошта мекенжайы zemelniy.irtishsk@yandex.kz.</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4. Мемлекеттік қызмет туралы ақпарат уәкілетті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5. Мемлекеттік қызмет көрсету нәтижесі қағаз тасымалдағыштағы іздестіру жұмыстарын жүргізу үшін жер учаскесін пайдалануға рұқсат беру (бұдан әрі – рұқсат)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6. Мемлекеттік қызмет жеке және заңды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a"/>
          <w:sz w:val="28"/>
        </w:rPr>
        <w:t xml:space="preserve">      1)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a"/>
          <w:sz w:val="28"/>
        </w:rPr>
        <w:t xml:space="preserve"> көрсетілген құжаттарды тапсырған сәттен бастап – 10 жұмыс күні;</w:t>
      </w:r>
      <w:r>
        <w:br/>
      </w:r>
      <w:r>
        <w:rPr>
          <w:rFonts w:ascii="Times New Roman"/>
          <w:b w:val="false"/>
          <w:i w:val="false"/>
          <w:color w:val="000000"/>
          <w:sz w:val="28"/>
        </w:rPr>
        <w:t>
</w:t>
      </w:r>
      <w:r>
        <w:rPr>
          <w:rFonts w:ascii="Times New Roman"/>
          <w:b w:val="false"/>
          <w:i w:val="false"/>
          <w:color w:val="00000a"/>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a"/>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9. Уәкілетті органның жұмыс кестесі: дүйсенбіден жұма күнін қоса алғанда күн сайын сағат 9-00-ден 18-30-ге дейін, түскі үзіліс 13-00-ден 14-30-ге дейін, демалыс күндері: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Құжаттарды қабылдау сағат 9-00-ден 18-30-ге дейін кезекке тұру тәртібімен алдын ала жазылусыз және жедел қызмет көрсетусіз жүзеге асырылады.</w:t>
      </w:r>
    </w:p>
    <w:bookmarkEnd w:id="40"/>
    <w:bookmarkStart w:name="z109" w:id="41"/>
    <w:p>
      <w:pPr>
        <w:spacing w:after="0"/>
        <w:ind w:left="0"/>
        <w:jc w:val="left"/>
      </w:pPr>
      <w:r>
        <w:rPr>
          <w:rFonts w:ascii="Times New Roman"/>
          <w:b/>
          <w:i w:val="false"/>
          <w:color w:val="000000"/>
        </w:rPr>
        <w:t xml:space="preserve"> 
2. Мемлекеттік қызмет көрсету үдерісіндегі</w:t>
      </w:r>
      <w:r>
        <w:br/>
      </w:r>
      <w:r>
        <w:rPr>
          <w:rFonts w:ascii="Times New Roman"/>
          <w:b/>
          <w:i w:val="false"/>
          <w:color w:val="000000"/>
        </w:rPr>
        <w:t>
іс-әрекет (өзара іс-қимыл) тәртібі</w:t>
      </w:r>
    </w:p>
    <w:bookmarkEnd w:id="41"/>
    <w:bookmarkStart w:name="z110" w:id="42"/>
    <w:p>
      <w:pPr>
        <w:spacing w:after="0"/>
        <w:ind w:left="0"/>
        <w:jc w:val="both"/>
      </w:pPr>
      <w:r>
        <w:rPr>
          <w:rFonts w:ascii="Times New Roman"/>
          <w:b w:val="false"/>
          <w:i w:val="false"/>
          <w:color w:val="000000"/>
          <w:sz w:val="28"/>
        </w:rPr>
        <w:t>
</w:t>
      </w:r>
      <w:r>
        <w:rPr>
          <w:rFonts w:ascii="Times New Roman"/>
          <w:b w:val="false"/>
          <w:i w:val="false"/>
          <w:color w:val="00000a"/>
          <w:sz w:val="28"/>
        </w:rPr>
        <w:t xml:space="preserve">      10. Стандарттың </w:t>
      </w:r>
      <w:r>
        <w:rPr>
          <w:rFonts w:ascii="Times New Roman"/>
          <w:b w:val="false"/>
          <w:i w:val="false"/>
          <w:color w:val="000000"/>
          <w:sz w:val="28"/>
        </w:rPr>
        <w:t>11-тармағына</w:t>
      </w:r>
      <w:r>
        <w:rPr>
          <w:rFonts w:ascii="Times New Roman"/>
          <w:b w:val="false"/>
          <w:i w:val="false"/>
          <w:color w:val="00000a"/>
          <w:sz w:val="28"/>
        </w:rPr>
        <w:t xml:space="preserve"> сәйкес, алушы мемлекеттік қызмет алу үшін уәкілетті органға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11. Құжаттарды қабылдау стандарттың </w:t>
      </w:r>
      <w:r>
        <w:rPr>
          <w:rFonts w:ascii="Times New Roman"/>
          <w:b w:val="false"/>
          <w:i w:val="false"/>
          <w:color w:val="000000"/>
          <w:sz w:val="28"/>
        </w:rPr>
        <w:t>11-тармағында</w:t>
      </w:r>
      <w:r>
        <w:rPr>
          <w:rFonts w:ascii="Times New Roman"/>
          <w:b w:val="false"/>
          <w:i w:val="false"/>
          <w:color w:val="00000a"/>
          <w:sz w:val="28"/>
        </w:rPr>
        <w:t xml:space="preserve"> құжаттардың қабылдағаны туралы алушыға қолхат берілу мен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12. Рұқсат алушының жеке өзіне немесе сенімхатпен уәкілетті тұлғаға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13. Маусымдық ауыл шаруашылық жұмыстары жүргізілген жағдайда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Стандарттың </w:t>
      </w:r>
      <w:r>
        <w:rPr>
          <w:rFonts w:ascii="Times New Roman"/>
          <w:b w:val="false"/>
          <w:i w:val="false"/>
          <w:color w:val="000000"/>
          <w:sz w:val="28"/>
        </w:rPr>
        <w:t>11-тармағында</w:t>
      </w:r>
      <w:r>
        <w:rPr>
          <w:rFonts w:ascii="Times New Roman"/>
          <w:b w:val="false"/>
          <w:i w:val="false"/>
          <w:color w:val="00000a"/>
          <w:sz w:val="28"/>
        </w:rPr>
        <w:t xml:space="preserve"> көрсетілген тиісті құжаттар толық ұсынылмаған жағдайда, құжаттарды тапсырған күнінен бастап екі жұмыс күнінен аспайтын уақытта, уәкілетті орган алушыны мемлекеттік қызметті көрсетуден бас тарту жөнінде жазбаша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Уәкілетті орган белгіленген мерзімде алушыға рұқсат немесе қызмет беруден бас тарту туралы уәжделген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14. Мемлекеттік қызмет көрсету процессінде мынадай құрлымдағы функционалдық бірліктер қатысады (бұдан әрі - бірлік):</w:t>
      </w:r>
      <w:r>
        <w:br/>
      </w:r>
      <w:r>
        <w:rPr>
          <w:rFonts w:ascii="Times New Roman"/>
          <w:b w:val="false"/>
          <w:i w:val="false"/>
          <w:color w:val="000000"/>
          <w:sz w:val="28"/>
        </w:rPr>
        <w:t>
</w:t>
      </w:r>
      <w:r>
        <w:rPr>
          <w:rFonts w:ascii="Times New Roman"/>
          <w:b w:val="false"/>
          <w:i w:val="false"/>
          <w:color w:val="00000a"/>
          <w:sz w:val="28"/>
        </w:rPr>
        <w:t>      1) уәкілетті органның маманы;</w:t>
      </w:r>
      <w:r>
        <w:br/>
      </w:r>
      <w:r>
        <w:rPr>
          <w:rFonts w:ascii="Times New Roman"/>
          <w:b w:val="false"/>
          <w:i w:val="false"/>
          <w:color w:val="000000"/>
          <w:sz w:val="28"/>
        </w:rPr>
        <w:t>
</w:t>
      </w:r>
      <w:r>
        <w:rPr>
          <w:rFonts w:ascii="Times New Roman"/>
          <w:b w:val="false"/>
          <w:i w:val="false"/>
          <w:color w:val="00000a"/>
          <w:sz w:val="28"/>
        </w:rPr>
        <w:t>      2) бөлім бастығы.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15. Административтік қыймылдардың (шаралардың) әр бірліктердің әр административтік қимылдарының (шараларының) орындалу уақытының реті мен ара қатынасының мәтіндік таблицалық жазбасы регламенттің </w:t>
      </w:r>
      <w:r>
        <w:rPr>
          <w:rFonts w:ascii="Times New Roman"/>
          <w:b w:val="false"/>
          <w:i w:val="false"/>
          <w:color w:val="000000"/>
          <w:sz w:val="28"/>
        </w:rPr>
        <w:t>1 қосымшасында</w:t>
      </w:r>
      <w:r>
        <w:rPr>
          <w:rFonts w:ascii="Times New Roman"/>
          <w:b w:val="false"/>
          <w:i w:val="false"/>
          <w:color w:val="00000a"/>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16. Мемлекеттік қызмет көрсету процесіндегі административтік қыймылдар мен бірліктердің арасындағы логикалық реттілік схема регламенттің </w:t>
      </w:r>
      <w:r>
        <w:rPr>
          <w:rFonts w:ascii="Times New Roman"/>
          <w:b w:val="false"/>
          <w:i w:val="false"/>
          <w:color w:val="000000"/>
          <w:sz w:val="28"/>
        </w:rPr>
        <w:t>2 қосымшасында</w:t>
      </w:r>
      <w:r>
        <w:rPr>
          <w:rFonts w:ascii="Times New Roman"/>
          <w:b w:val="false"/>
          <w:i w:val="false"/>
          <w:color w:val="00000a"/>
          <w:sz w:val="28"/>
        </w:rPr>
        <w:t xml:space="preserve"> келтірілген.</w:t>
      </w:r>
    </w:p>
    <w:bookmarkEnd w:id="42"/>
    <w:bookmarkStart w:name="z119" w:id="43"/>
    <w:p>
      <w:pPr>
        <w:spacing w:after="0"/>
        <w:ind w:left="0"/>
        <w:jc w:val="left"/>
      </w:pPr>
      <w:r>
        <w:rPr>
          <w:rFonts w:ascii="Times New Roman"/>
          <w:b/>
          <w:i w:val="false"/>
          <w:color w:val="000000"/>
        </w:rPr>
        <w:t xml:space="preserve"> 
3. Мемлекеттiк қызметтер көрсететiн</w:t>
      </w:r>
      <w:r>
        <w:br/>
      </w:r>
      <w:r>
        <w:rPr>
          <w:rFonts w:ascii="Times New Roman"/>
          <w:b/>
          <w:i w:val="false"/>
          <w:color w:val="000000"/>
        </w:rPr>
        <w:t>
лауазымды тұлғалардың жауапкершiлiгi</w:t>
      </w:r>
    </w:p>
    <w:bookmarkEnd w:id="43"/>
    <w:bookmarkStart w:name="z120" w:id="44"/>
    <w:p>
      <w:pPr>
        <w:spacing w:after="0"/>
        <w:ind w:left="0"/>
        <w:jc w:val="both"/>
      </w:pPr>
      <w:r>
        <w:rPr>
          <w:rFonts w:ascii="Times New Roman"/>
          <w:b w:val="false"/>
          <w:i w:val="false"/>
          <w:color w:val="000000"/>
          <w:sz w:val="28"/>
        </w:rPr>
        <w:t>
</w:t>
      </w:r>
      <w:r>
        <w:rPr>
          <w:rFonts w:ascii="Times New Roman"/>
          <w:b w:val="false"/>
          <w:i w:val="false"/>
          <w:color w:val="00000a"/>
          <w:sz w:val="28"/>
        </w:rPr>
        <w:t>      17. Уәкiлеттi органның лауазымды тұлғалары мемлекеттiк қызмет көрсету барысында қабылдайтын шешiмдерi мен әрекеттерi (әрекетсiздiгi) үшiн Қазақстан Республикасының заңдарымен ескерiлген тәртiпте жауапты болады.</w:t>
      </w:r>
    </w:p>
    <w:bookmarkEnd w:id="44"/>
    <w:bookmarkStart w:name="z121" w:id="45"/>
    <w:p>
      <w:pPr>
        <w:spacing w:after="0"/>
        <w:ind w:left="0"/>
        <w:jc w:val="both"/>
      </w:pPr>
      <w:r>
        <w:rPr>
          <w:rFonts w:ascii="Times New Roman"/>
          <w:b w:val="false"/>
          <w:i w:val="false"/>
          <w:color w:val="000000"/>
          <w:sz w:val="28"/>
        </w:rPr>
        <w:t xml:space="preserve">
"Іздестіру жұмыстарын жүргізу үшін   </w:t>
      </w:r>
      <w:r>
        <w:br/>
      </w:r>
      <w:r>
        <w:rPr>
          <w:rFonts w:ascii="Times New Roman"/>
          <w:b w:val="false"/>
          <w:i w:val="false"/>
          <w:color w:val="000000"/>
          <w:sz w:val="28"/>
        </w:rPr>
        <w:t>
жер учаскесін пайдалануға рұқсат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45"/>
    <w:bookmarkStart w:name="z122" w:id="46"/>
    <w:p>
      <w:pPr>
        <w:spacing w:after="0"/>
        <w:ind w:left="0"/>
        <w:jc w:val="left"/>
      </w:pPr>
      <w:r>
        <w:rPr>
          <w:rFonts w:ascii="Times New Roman"/>
          <w:b/>
          <w:i w:val="false"/>
          <w:color w:val="000000"/>
        </w:rPr>
        <w:t xml:space="preserve"> 
Бірліктер әрекеттерінің сипаттамасы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733"/>
        <w:gridCol w:w="1873"/>
        <w:gridCol w:w="1813"/>
        <w:gridCol w:w="1573"/>
        <w:gridCol w:w="253"/>
        <w:gridCol w:w="1993"/>
        <w:gridCol w:w="20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(жұмыс барысының, ағымының) әрекеттері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барысы, ағымы)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атауы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мен құжаттарын қабылдау, тіркеу және оларды қарастыруына тапсыру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 және орындаушыны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зерттеу, рұқсат немесе бас тарту жобасын әзірлеу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рұқсат немесе бас тарту туралы шешім қабылдау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немесе бас тарту бойынша ұйымдастыру іс-шараларын жүзеге асыру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немесе бас тарту жобасы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немесе бас тарту туралы шешім қабылдау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беру</w:t>
            </w:r>
          </w:p>
        </w:tc>
      </w:tr>
      <w:tr>
        <w:trPr>
          <w:trHeight w:val="16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 ішінде</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47"/>
    <w:p>
      <w:pPr>
        <w:spacing w:after="0"/>
        <w:ind w:left="0"/>
        <w:jc w:val="both"/>
      </w:pPr>
      <w:r>
        <w:rPr>
          <w:rFonts w:ascii="Times New Roman"/>
          <w:b w:val="false"/>
          <w:i w:val="false"/>
          <w:color w:val="000000"/>
          <w:sz w:val="28"/>
        </w:rPr>
        <w:t xml:space="preserve">
"Іздестіру жұмыстарын жүргізу үшін   </w:t>
      </w:r>
      <w:r>
        <w:br/>
      </w:r>
      <w:r>
        <w:rPr>
          <w:rFonts w:ascii="Times New Roman"/>
          <w:b w:val="false"/>
          <w:i w:val="false"/>
          <w:color w:val="000000"/>
          <w:sz w:val="28"/>
        </w:rPr>
        <w:t>
жер учаскесін пайдалануға рұқсат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2-қосымша                  </w:t>
      </w:r>
    </w:p>
    <w:bookmarkEnd w:id="47"/>
    <w:bookmarkStart w:name="z124" w:id="48"/>
    <w:p>
      <w:pPr>
        <w:spacing w:after="0"/>
        <w:ind w:left="0"/>
        <w:jc w:val="left"/>
      </w:pPr>
      <w:r>
        <w:rPr>
          <w:rFonts w:ascii="Times New Roman"/>
          <w:b/>
          <w:i w:val="false"/>
          <w:color w:val="000000"/>
        </w:rPr>
        <w:t xml:space="preserve"> 
Функционалдық өзара әрекет сызбасы</w:t>
      </w:r>
    </w:p>
    <w:bookmarkEnd w:id="48"/>
    <w:p>
      <w:pPr>
        <w:spacing w:after="0"/>
        <w:ind w:left="0"/>
        <w:jc w:val="both"/>
      </w:pPr>
      <w:r>
        <w:drawing>
          <wp:inline distT="0" distB="0" distL="0" distR="0">
            <wp:extent cx="113411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341100" cy="5511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