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3977" w14:textId="69c3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білім бөлімі" мемлекеттік мекемесімен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2013 жылғы 03 қаңтардағы N 6/1 қаулысы. Павлодар облысының Әділет департаментімен 2013 жылғы 05 ақпанда N 3404 болып тіркелді. Күші жойылды - Павлодар облысы Ертіс аудандық әкімдігінің 2013 жылғы 19 маусымдағы N 295/5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19.06.2013 N 295/5 қаулысымен.</w:t>
      </w:r>
    </w:p>
    <w:bookmarkStart w:name="z1" w:id="0"/>
    <w:p>
      <w:pPr>
        <w:spacing w:after="0"/>
        <w:ind w:left="0"/>
        <w:jc w:val="both"/>
      </w:pPr>
      <w:r>
        <w:rPr>
          <w:rFonts w:ascii="Times New Roman"/>
          <w:b w:val="false"/>
          <w:i w:val="false"/>
          <w:color w:val="000000"/>
          <w:sz w:val="28"/>
        </w:rPr>
        <w:t>
      Қазақстан Республикасының 2000 жылдың 27 қарашадағы "Әкімшілік рәсімдері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Ертіс ауданының әкiмдiгі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берiлген:</w:t>
      </w:r>
      <w:r>
        <w:br/>
      </w:r>
      <w:r>
        <w:rPr>
          <w:rFonts w:ascii="Times New Roman"/>
          <w:b w:val="false"/>
          <w:i w:val="false"/>
          <w:color w:val="000000"/>
          <w:sz w:val="28"/>
        </w:rPr>
        <w:t>
</w:t>
      </w:r>
      <w:r>
        <w:rPr>
          <w:rFonts w:ascii="Times New Roman"/>
          <w:b w:val="false"/>
          <w:i w:val="false"/>
          <w:color w:val="000000"/>
          <w:sz w:val="28"/>
        </w:rPr>
        <w:t>
      1) "Білім туралы құжаттардың телнұсқаларын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"Мектепке дейінгі білім беру ұйымдарына құжаттарды қабылдау және балаларды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"Негізгі орта, жалпы орта білім беру ұйымдарында экстернат нысанында оқытуға рұқсат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7) "Балаларға қосымша білім беру бойынша қосымша білім беру ұйымдарына құжаттар қабылдау және оқуға қабылдау" мемлекеттiк қызмет көрсетудің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"Аз қамтылған отбасы балаларының қала сыртындағы және мектеп жанындағы лагерьлерде демалуы үшін құжаттарды қабылдау" мемлекеттiк қызмет көрсетудің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әлеуметтік мәселелер жөніндегі орынбасарына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еңгiзiледi.</w:t>
      </w:r>
    </w:p>
    <w:bookmarkEnd w:id="0"/>
    <w:p>
      <w:pPr>
        <w:spacing w:after="0"/>
        <w:ind w:left="0"/>
        <w:jc w:val="both"/>
      </w:pPr>
      <w:r>
        <w:rPr>
          <w:rFonts w:ascii="Times New Roman"/>
          <w:b w:val="false"/>
          <w:i/>
          <w:color w:val="000000"/>
          <w:sz w:val="28"/>
        </w:rPr>
        <w:t>      Аудан әкiмi                                Ж. Шұғаев</w:t>
      </w:r>
    </w:p>
    <w:bookmarkStart w:name="z13"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әкiмдiгiнiң</w:t>
      </w:r>
      <w:r>
        <w:br/>
      </w:r>
      <w:r>
        <w:rPr>
          <w:rFonts w:ascii="Times New Roman"/>
          <w:b w:val="false"/>
          <w:i w:val="false"/>
          <w:color w:val="000000"/>
          <w:sz w:val="28"/>
        </w:rPr>
        <w:t>
2013 жылғы 3 қаңтардағы</w:t>
      </w:r>
      <w:r>
        <w:br/>
      </w:r>
      <w:r>
        <w:rPr>
          <w:rFonts w:ascii="Times New Roman"/>
          <w:b w:val="false"/>
          <w:i w:val="false"/>
          <w:color w:val="000000"/>
          <w:sz w:val="28"/>
        </w:rPr>
        <w:t xml:space="preserve">
N 6/1 қаулысымен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"Білім туралы құжаттардың телнұсқаларын беру"</w:t>
      </w:r>
      <w:r>
        <w:br/>
      </w:r>
      <w:r>
        <w:rPr>
          <w:rFonts w:ascii="Times New Roman"/>
          <w:b/>
          <w:i w:val="false"/>
          <w:color w:val="000000"/>
        </w:rPr>
        <w:t>
мемлекеттік қызмет регламенті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"Білім туралы құжаттардың телнұсқаларын беру" мемлекеттік қызмет регламенті (бұдан әрі – мемлекеттік қызмет) негізгі орта, жалпы орта білім беру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білім туралы құжаттың телнұсқасы немесе қызмет көрсетуден бас тарту туралы дәлелді жауап болып табылады.</w:t>
      </w:r>
    </w:p>
    <w:bookmarkEnd w:id="4"/>
    <w:bookmarkStart w:name="z21" w:id="5"/>
    <w:p>
      <w:pPr>
        <w:spacing w:after="0"/>
        <w:ind w:left="0"/>
        <w:jc w:val="left"/>
      </w:pPr>
      <w:r>
        <w:rPr>
          <w:rFonts w:ascii="Times New Roman"/>
          <w:b/>
          <w:i w:val="false"/>
          <w:color w:val="000000"/>
        </w:rPr>
        <w:t xml:space="preserve"> 
2. Мемлекеттік қызмет көрсету тәртібі</w:t>
      </w:r>
    </w:p>
    <w:bookmarkEnd w:id="5"/>
    <w:bookmarkStart w:name="z22" w:id="6"/>
    <w:p>
      <w:pPr>
        <w:spacing w:after="0"/>
        <w:ind w:left="0"/>
        <w:jc w:val="both"/>
      </w:pPr>
      <w:r>
        <w:rPr>
          <w:rFonts w:ascii="Times New Roman"/>
          <w:b w:val="false"/>
          <w:i w:val="false"/>
          <w:color w:val="000000"/>
          <w:sz w:val="28"/>
        </w:rPr>
        <w:t>
      6. Мемлекеттік қызмет демалыс және мереке күндерін қоспағанда, сағат 13.00-ден 14.30-ға дейін түскі үзіліспен, күнделікті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
      7. Мемлекеттік қызметтің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жиырма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он күн ішінде.</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қызметтен бас тартады.</w:t>
      </w:r>
    </w:p>
    <w:bookmarkEnd w:id="6"/>
    <w:bookmarkStart w:name="z26" w:id="7"/>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(өзара-әрекеттер) тәртібінің сипаттамасы</w:t>
      </w:r>
    </w:p>
    <w:bookmarkEnd w:id="7"/>
    <w:bookmarkStart w:name="z27" w:id="8"/>
    <w:p>
      <w:pPr>
        <w:spacing w:after="0"/>
        <w:ind w:left="0"/>
        <w:jc w:val="both"/>
      </w:pPr>
      <w:r>
        <w:rPr>
          <w:rFonts w:ascii="Times New Roman"/>
          <w:b w:val="false"/>
          <w:i w:val="false"/>
          <w:color w:val="000000"/>
          <w:sz w:val="28"/>
        </w:rPr>
        <w:t>
      10. Мемлекеттік қызметті алу үшін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тізімін ұсынуы қажет.</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қажетті құжаттарды тапсырған жағдайда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мәліметтерімен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келесі құрылымдық-функционалдық бірліктер (бұдан әрі – бірліктер) қатысады:</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13. Құрылымдық функционалдық бірліктер әрбір әкімшілік әрекеттерінің (рәсімдерінің) өзара байланыстылығы мен өзара іс-қимылының мәтіндік кестелі сипаттамасы әрбір әкімшілік әрекеттің (рәсімдердің) орындалу мерзімінің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Құрылымдық функционалдық бірліктер мен іс-әрекеттерінің логикалық реттілігі арасындағы өзара байланысты көрсететін кесте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32"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33" w:id="10"/>
    <w:p>
      <w:pPr>
        <w:spacing w:after="0"/>
        <w:ind w:left="0"/>
        <w:jc w:val="both"/>
      </w:pPr>
      <w:r>
        <w:rPr>
          <w:rFonts w:ascii="Times New Roman"/>
          <w:b w:val="false"/>
          <w:i w:val="false"/>
          <w:color w:val="000000"/>
          <w:sz w:val="28"/>
        </w:rPr>
        <w:t>
      15. Мемлекеттік қызмет көрсететін лауазымды тұлғалар мемлекеттік қызмет көрсету барысында қабылданатын шешімдерге және әрекеттерге (әрекетсіздікке) Қазақстан Республикасының заңнамасында көзделген тәртіпте жауап береді.</w:t>
      </w:r>
    </w:p>
    <w:bookmarkEnd w:id="10"/>
    <w:bookmarkStart w:name="z34" w:id="11"/>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1"/>
    <w:bookmarkStart w:name="z35" w:id="12"/>
    <w:p>
      <w:pPr>
        <w:spacing w:after="0"/>
        <w:ind w:left="0"/>
        <w:jc w:val="left"/>
      </w:pPr>
      <w:r>
        <w:rPr>
          <w:rFonts w:ascii="Times New Roman"/>
          <w:b/>
          <w:i w:val="false"/>
          <w:color w:val="000000"/>
        </w:rPr>
        <w:t xml:space="preserve"> 
Әр бірліктің әкімшілік іс-әрекетінің (үрдестердің)</w:t>
      </w:r>
      <w:r>
        <w:br/>
      </w:r>
      <w:r>
        <w:rPr>
          <w:rFonts w:ascii="Times New Roman"/>
          <w:b/>
          <w:i w:val="false"/>
          <w:color w:val="000000"/>
        </w:rPr>
        <w:t>
жүйелілігі мен өзара іс-әрекетінің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287"/>
        <w:gridCol w:w="2020"/>
        <w:gridCol w:w="1836"/>
        <w:gridCol w:w="2021"/>
        <w:gridCol w:w="2021"/>
        <w:gridCol w:w="1838"/>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N</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ұсынған құжаттарды қарастыру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туралы телнұсқасын дайындау немесе ұсынылған қызметтен бас тарту туралы дәлелді жауапты дайындау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туралы құжатты қарастыру немесе ұсынылған қызметтен бас тарту туралы дәлелді жауап</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телнұсқасы құжатын тіркеу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алуға дайындау немесе бас тарту туралы дәлелді жауапты дайындауға түскен құжаттарды ұсыну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телнұсқасының жобасы, немесе ұсынған қызметтен бас тарту туралы дәлелді жауап</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телнұсқасына қол қою</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білім туралы құжаттың телнұсқасын беру немесе ұсынған қызметтен бас тарту туралы дәлелді жауап</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күннен аспайды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күннен аспайды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3"/>
    <w:bookmarkStart w:name="z37" w:id="14"/>
    <w:p>
      <w:pPr>
        <w:spacing w:after="0"/>
        <w:ind w:left="0"/>
        <w:jc w:val="left"/>
      </w:pPr>
      <w:r>
        <w:rPr>
          <w:rFonts w:ascii="Times New Roman"/>
          <w:b/>
          <w:i w:val="false"/>
          <w:color w:val="000000"/>
        </w:rPr>
        <w:t xml:space="preserve"> 
Білім беру ұйымдарына өтініш білдіргенде</w:t>
      </w:r>
      <w:r>
        <w:br/>
      </w:r>
      <w:r>
        <w:rPr>
          <w:rFonts w:ascii="Times New Roman"/>
          <w:b/>
          <w:i w:val="false"/>
          <w:color w:val="000000"/>
        </w:rPr>
        <w:t>
мемлекеттік қызметті ұсыну сызбасы</w:t>
      </w:r>
    </w:p>
    <w:bookmarkEnd w:id="14"/>
    <w:p>
      <w:pPr>
        <w:spacing w:after="0"/>
        <w:ind w:left="0"/>
        <w:jc w:val="both"/>
      </w:pPr>
      <w:r>
        <w:drawing>
          <wp:inline distT="0" distB="0" distL="0" distR="0">
            <wp:extent cx="67818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7772400"/>
                    </a:xfrm>
                    <a:prstGeom prst="rect">
                      <a:avLst/>
                    </a:prstGeom>
                  </pic:spPr>
                </pic:pic>
              </a:graphicData>
            </a:graphic>
          </wp:inline>
        </w:drawing>
      </w:r>
    </w:p>
    <w:bookmarkStart w:name="z38" w:id="15"/>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әкiмдiгiнiң</w:t>
      </w:r>
      <w:r>
        <w:br/>
      </w:r>
      <w:r>
        <w:rPr>
          <w:rFonts w:ascii="Times New Roman"/>
          <w:b w:val="false"/>
          <w:i w:val="false"/>
          <w:color w:val="000000"/>
          <w:sz w:val="28"/>
        </w:rPr>
        <w:t>
2013 жылғы 3 қаңтардағы</w:t>
      </w:r>
      <w:r>
        <w:br/>
      </w:r>
      <w:r>
        <w:rPr>
          <w:rFonts w:ascii="Times New Roman"/>
          <w:b w:val="false"/>
          <w:i w:val="false"/>
          <w:color w:val="000000"/>
          <w:sz w:val="28"/>
        </w:rPr>
        <w:t xml:space="preserve">
N 6/1 қаулысымен   </w:t>
      </w:r>
      <w:r>
        <w:br/>
      </w:r>
      <w:r>
        <w:rPr>
          <w:rFonts w:ascii="Times New Roman"/>
          <w:b w:val="false"/>
          <w:i w:val="false"/>
          <w:color w:val="000000"/>
          <w:sz w:val="28"/>
        </w:rPr>
        <w:t xml:space="preserve">
бекітілген     </w:t>
      </w:r>
    </w:p>
    <w:bookmarkEnd w:id="15"/>
    <w:bookmarkStart w:name="z39" w:id="16"/>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w:t>
      </w:r>
      <w:r>
        <w:br/>
      </w:r>
      <w:r>
        <w:rPr>
          <w:rFonts w:ascii="Times New Roman"/>
          <w:b/>
          <w:i w:val="false"/>
          <w:color w:val="000000"/>
        </w:rPr>
        <w:t>
құжаттарды қабылдау және оқуға қабылдау"</w:t>
      </w:r>
      <w:r>
        <w:br/>
      </w:r>
      <w:r>
        <w:rPr>
          <w:rFonts w:ascii="Times New Roman"/>
          <w:b/>
          <w:i w:val="false"/>
          <w:color w:val="000000"/>
        </w:rPr>
        <w:t>
мемлекеттік қызмет регламенті</w:t>
      </w:r>
    </w:p>
    <w:bookmarkEnd w:id="16"/>
    <w:bookmarkStart w:name="z40" w:id="17"/>
    <w:p>
      <w:pPr>
        <w:spacing w:after="0"/>
        <w:ind w:left="0"/>
        <w:jc w:val="left"/>
      </w:pPr>
      <w:r>
        <w:rPr>
          <w:rFonts w:ascii="Times New Roman"/>
          <w:b/>
          <w:i w:val="false"/>
          <w:color w:val="000000"/>
        </w:rPr>
        <w:t xml:space="preserve"> 
1. Жалпы ережелер</w:t>
      </w:r>
    </w:p>
    <w:bookmarkEnd w:id="17"/>
    <w:bookmarkStart w:name="z41" w:id="18"/>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 (бұдан әрі – мемлекеттік қызмет) орта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Аталған қызмет Қазақстан Республикасының 7-18 жастағы азаматтарына (бұдан әрі – мемлекеттік қызметті алушы) көрсетіледі.</w:t>
      </w:r>
    </w:p>
    <w:bookmarkEnd w:id="18"/>
    <w:bookmarkStart w:name="z46" w:id="19"/>
    <w:p>
      <w:pPr>
        <w:spacing w:after="0"/>
        <w:ind w:left="0"/>
        <w:jc w:val="left"/>
      </w:pPr>
      <w:r>
        <w:rPr>
          <w:rFonts w:ascii="Times New Roman"/>
          <w:b/>
          <w:i w:val="false"/>
          <w:color w:val="000000"/>
        </w:rPr>
        <w:t xml:space="preserve"> 
2. Мемлекеттік қызмет көрсету тәртібі талаптары</w:t>
      </w:r>
    </w:p>
    <w:bookmarkEnd w:id="19"/>
    <w:bookmarkStart w:name="z47" w:id="20"/>
    <w:p>
      <w:pPr>
        <w:spacing w:after="0"/>
        <w:ind w:left="0"/>
        <w:jc w:val="both"/>
      </w:pPr>
      <w:r>
        <w:rPr>
          <w:rFonts w:ascii="Times New Roman"/>
          <w:b w:val="false"/>
          <w:i w:val="false"/>
          <w:color w:val="000000"/>
          <w:sz w:val="28"/>
        </w:rPr>
        <w:t>
      6. Мемлекеттік қызмет көрсетудің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7. Бастауыш, негізгі орта, жалпы орта білім берудің жалпы білім беру бағдарламалары бойынша оқу үшін ұйымдарға құжаттарды қабылдау және оқуға қабылдау бойынша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демалыс және мереке күндерін қоспағанда, күн сайын 9.00-ден 13.00-ге дейін жүзеге асырылады.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9. Мемлекеттік қызмет өтініш берушінің тұрғылықты жері бойынша және аталған білім беру ұйымының қызмет көрсету аумағын (шағын аудан) есепке ала отырып, білім беру ұйымдарында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20"/>
    <w:bookmarkStart w:name="z52"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сипаттамасы</w:t>
      </w:r>
    </w:p>
    <w:bookmarkEnd w:id="21"/>
    <w:bookmarkStart w:name="z53" w:id="22"/>
    <w:p>
      <w:pPr>
        <w:spacing w:after="0"/>
        <w:ind w:left="0"/>
        <w:jc w:val="both"/>
      </w:pPr>
      <w:r>
        <w:rPr>
          <w:rFonts w:ascii="Times New Roman"/>
          <w:b w:val="false"/>
          <w:i w:val="false"/>
          <w:color w:val="000000"/>
          <w:sz w:val="28"/>
        </w:rPr>
        <w:t>
      11. Мемлекеттік қызмет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Бастауыш білім беру ұйымына 1-сыныпқа келуші баланың заңды өкілдерінен өтініш ағымдағы жылғы 1 маусымнан 30 тамызға дейін жүргізіледі.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әрекеттің (үрдістің) орындалу мерзімін көрсетумен әр құрылымдық-функционалдық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2"/>
    <w:bookmarkStart w:name="z58"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59" w:id="24"/>
    <w:p>
      <w:pPr>
        <w:spacing w:after="0"/>
        <w:ind w:left="0"/>
        <w:jc w:val="both"/>
      </w:pPr>
      <w:r>
        <w:rPr>
          <w:rFonts w:ascii="Times New Roman"/>
          <w:b w:val="false"/>
          <w:i w:val="false"/>
          <w:color w:val="000000"/>
          <w:sz w:val="28"/>
        </w:rPr>
        <w:t xml:space="preserve">
      16. Уәкілетті органның </w:t>
      </w:r>
      <w:r>
        <w:rPr>
          <w:rFonts w:ascii="Times New Roman"/>
          <w:b w:val="false"/>
          <w:i w:val="false"/>
          <w:color w:val="ffffff"/>
          <w:sz w:val="28"/>
        </w:rPr>
        <w:t>1</w:t>
      </w:r>
      <w:r>
        <w:rPr>
          <w:rFonts w:ascii="Times New Roman"/>
          <w:b w:val="false"/>
          <w:i w:val="false"/>
          <w:color w:val="000000"/>
          <w:sz w:val="28"/>
        </w:rPr>
        <w:t>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24"/>
    <w:bookmarkStart w:name="z60" w:id="25"/>
    <w:p>
      <w:pPr>
        <w:spacing w:after="0"/>
        <w:ind w:left="0"/>
        <w:jc w:val="both"/>
      </w:pP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берудің жалпы   </w:t>
      </w:r>
      <w:r>
        <w:br/>
      </w:r>
      <w:r>
        <w:rPr>
          <w:rFonts w:ascii="Times New Roman"/>
          <w:b w:val="false"/>
          <w:i w:val="false"/>
          <w:color w:val="000000"/>
          <w:sz w:val="28"/>
        </w:rPr>
        <w:t xml:space="preserve">
білім беретін бағдарламалары </w:t>
      </w:r>
      <w:r>
        <w:br/>
      </w:r>
      <w:r>
        <w:rPr>
          <w:rFonts w:ascii="Times New Roman"/>
          <w:b w:val="false"/>
          <w:i w:val="false"/>
          <w:color w:val="000000"/>
          <w:sz w:val="28"/>
        </w:rPr>
        <w:t xml:space="preserve">
бойынша оқыту үшін ведомстволық </w:t>
      </w:r>
      <w:r>
        <w:br/>
      </w:r>
      <w:r>
        <w:rPr>
          <w:rFonts w:ascii="Times New Roman"/>
          <w:b w:val="false"/>
          <w:i w:val="false"/>
          <w:color w:val="000000"/>
          <w:sz w:val="28"/>
        </w:rPr>
        <w:t>
бағыныстылығына қарамастан білім</w:t>
      </w:r>
      <w:r>
        <w:br/>
      </w:r>
      <w:r>
        <w:rPr>
          <w:rFonts w:ascii="Times New Roman"/>
          <w:b w:val="false"/>
          <w:i w:val="false"/>
          <w:color w:val="000000"/>
          <w:sz w:val="28"/>
        </w:rPr>
        <w:t>
беру ұйымдарына құжаттарды қабылдау</w:t>
      </w:r>
      <w:r>
        <w:br/>
      </w:r>
      <w:r>
        <w:rPr>
          <w:rFonts w:ascii="Times New Roman"/>
          <w:b w:val="false"/>
          <w:i w:val="false"/>
          <w:color w:val="000000"/>
          <w:sz w:val="28"/>
        </w:rPr>
        <w:t xml:space="preserve">
және оқуға қабылдау"мемлекеттік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25"/>
    <w:bookmarkStart w:name="z61" w:id="26"/>
    <w:p>
      <w:pPr>
        <w:spacing w:after="0"/>
        <w:ind w:left="0"/>
        <w:jc w:val="left"/>
      </w:pPr>
      <w:r>
        <w:rPr>
          <w:rFonts w:ascii="Times New Roman"/>
          <w:b/>
          <w:i w:val="false"/>
          <w:color w:val="000000"/>
        </w:rPr>
        <w:t xml:space="preserve"> 
Құрылымдық-функционалдық бірліктердің әкімшілік әрекетінің</w:t>
      </w:r>
      <w:r>
        <w:br/>
      </w:r>
      <w:r>
        <w:rPr>
          <w:rFonts w:ascii="Times New Roman"/>
          <w:b/>
          <w:i w:val="false"/>
          <w:color w:val="000000"/>
        </w:rPr>
        <w:t>
(рәсімдерінің) жүйелілігі мен өзара-әрекетінің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2368"/>
        <w:gridCol w:w="2177"/>
        <w:gridCol w:w="2008"/>
        <w:gridCol w:w="2093"/>
        <w:gridCol w:w="1880"/>
        <w:gridCol w:w="1903"/>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бірліктің атауы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ұсынған құжаттарды қабылдау және тіркеу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ұсынған құжаттарды қарастыру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 туралы бұйрық дайындау немесе ұсынылған қызметтен бас тарту туралы дәлелді жауапты дайындау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қарау немесе ұсынылған қызметтен бас тарту туралы дәлелді жауапты қарастыру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 туралы хабарлама немесе ұсынылған қызметтен бас тарту туралы дәлелді жауап</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дайындауға құжаттарды беру немесе бас тарту туралы дәлелді жауапты дайындауға түскен құжаттарды ұсыну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ұсынған қызметтен бас тарту туралы дәлелді жауаптың жобасы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қабылдауға бұйрық туралы немесе ұсынған қызметтен бас тарту туралы дәлелді ауызша хабарлама беру</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аспайды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аспайды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аспайды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62" w:id="27"/>
    <w:p>
      <w:pPr>
        <w:spacing w:after="0"/>
        <w:ind w:left="0"/>
        <w:jc w:val="both"/>
      </w:pP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берудің жалпы   </w:t>
      </w:r>
      <w:r>
        <w:br/>
      </w:r>
      <w:r>
        <w:rPr>
          <w:rFonts w:ascii="Times New Roman"/>
          <w:b w:val="false"/>
          <w:i w:val="false"/>
          <w:color w:val="000000"/>
          <w:sz w:val="28"/>
        </w:rPr>
        <w:t xml:space="preserve">
білім беретін бағдарламалары </w:t>
      </w:r>
      <w:r>
        <w:br/>
      </w:r>
      <w:r>
        <w:rPr>
          <w:rFonts w:ascii="Times New Roman"/>
          <w:b w:val="false"/>
          <w:i w:val="false"/>
          <w:color w:val="000000"/>
          <w:sz w:val="28"/>
        </w:rPr>
        <w:t xml:space="preserve">
бойынша оқыту үшін ведомстволық </w:t>
      </w:r>
      <w:r>
        <w:br/>
      </w:r>
      <w:r>
        <w:rPr>
          <w:rFonts w:ascii="Times New Roman"/>
          <w:b w:val="false"/>
          <w:i w:val="false"/>
          <w:color w:val="000000"/>
          <w:sz w:val="28"/>
        </w:rPr>
        <w:t xml:space="preserve">
бағыныстылығына қарамастан білім </w:t>
      </w:r>
      <w:r>
        <w:br/>
      </w:r>
      <w:r>
        <w:rPr>
          <w:rFonts w:ascii="Times New Roman"/>
          <w:b w:val="false"/>
          <w:i w:val="false"/>
          <w:color w:val="000000"/>
          <w:sz w:val="28"/>
        </w:rPr>
        <w:t xml:space="preserve">
беру ұйымдарына құжаттарды қабылдау </w:t>
      </w:r>
      <w:r>
        <w:br/>
      </w:r>
      <w:r>
        <w:rPr>
          <w:rFonts w:ascii="Times New Roman"/>
          <w:b w:val="false"/>
          <w:i w:val="false"/>
          <w:color w:val="000000"/>
          <w:sz w:val="28"/>
        </w:rPr>
        <w:t xml:space="preserve">
және оқуға қабылдау"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27"/>
    <w:bookmarkStart w:name="z63" w:id="28"/>
    <w:p>
      <w:pPr>
        <w:spacing w:after="0"/>
        <w:ind w:left="0"/>
        <w:jc w:val="left"/>
      </w:pPr>
      <w:r>
        <w:rPr>
          <w:rFonts w:ascii="Times New Roman"/>
          <w:b/>
          <w:i w:val="false"/>
          <w:color w:val="000000"/>
        </w:rPr>
        <w:t xml:space="preserve"> 
Іс-әрекеттердің логикалық реттілігімен</w:t>
      </w:r>
      <w:r>
        <w:br/>
      </w:r>
      <w:r>
        <w:rPr>
          <w:rFonts w:ascii="Times New Roman"/>
          <w:b/>
          <w:i w:val="false"/>
          <w:color w:val="000000"/>
        </w:rPr>
        <w:t>
құрылымдық-функционалды бірліктердің өзара</w:t>
      </w:r>
      <w:r>
        <w:br/>
      </w:r>
      <w:r>
        <w:rPr>
          <w:rFonts w:ascii="Times New Roman"/>
          <w:b/>
          <w:i w:val="false"/>
          <w:color w:val="000000"/>
        </w:rPr>
        <w:t>
байланысуын көрсететін кесте</w:t>
      </w:r>
    </w:p>
    <w:bookmarkEnd w:id="28"/>
    <w:p>
      <w:pPr>
        <w:spacing w:after="0"/>
        <w:ind w:left="0"/>
        <w:jc w:val="both"/>
      </w:pPr>
      <w:r>
        <w:drawing>
          <wp:inline distT="0" distB="0" distL="0" distR="0">
            <wp:extent cx="65659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65900" cy="7480300"/>
                    </a:xfrm>
                    <a:prstGeom prst="rect">
                      <a:avLst/>
                    </a:prstGeom>
                  </pic:spPr>
                </pic:pic>
              </a:graphicData>
            </a:graphic>
          </wp:inline>
        </w:drawing>
      </w:r>
    </w:p>
    <w:bookmarkStart w:name="z64" w:id="29"/>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әкiмдiгiнiң</w:t>
      </w:r>
      <w:r>
        <w:br/>
      </w:r>
      <w:r>
        <w:rPr>
          <w:rFonts w:ascii="Times New Roman"/>
          <w:b w:val="false"/>
          <w:i w:val="false"/>
          <w:color w:val="000000"/>
          <w:sz w:val="28"/>
        </w:rPr>
        <w:t>
2013 жылғы 3 қаңтардағы</w:t>
      </w:r>
      <w:r>
        <w:br/>
      </w:r>
      <w:r>
        <w:rPr>
          <w:rFonts w:ascii="Times New Roman"/>
          <w:b w:val="false"/>
          <w:i w:val="false"/>
          <w:color w:val="000000"/>
          <w:sz w:val="28"/>
        </w:rPr>
        <w:t xml:space="preserve">
N 6/1 қаулысымен   </w:t>
      </w:r>
      <w:r>
        <w:br/>
      </w:r>
      <w:r>
        <w:rPr>
          <w:rFonts w:ascii="Times New Roman"/>
          <w:b w:val="false"/>
          <w:i w:val="false"/>
          <w:color w:val="000000"/>
          <w:sz w:val="28"/>
        </w:rPr>
        <w:t xml:space="preserve">
бекітілген     </w:t>
      </w:r>
    </w:p>
    <w:bookmarkEnd w:id="29"/>
    <w:bookmarkStart w:name="z65" w:id="30"/>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w:t>
      </w:r>
      <w:r>
        <w:br/>
      </w:r>
      <w:r>
        <w:rPr>
          <w:rFonts w:ascii="Times New Roman"/>
          <w:b/>
          <w:i w:val="false"/>
          <w:color w:val="000000"/>
        </w:rPr>
        <w:t>
балаларды үйде жеке тегін оқытуды ұйымдастыру үшін құжаттарды</w:t>
      </w:r>
      <w:r>
        <w:br/>
      </w:r>
      <w:r>
        <w:rPr>
          <w:rFonts w:ascii="Times New Roman"/>
          <w:b/>
          <w:i w:val="false"/>
          <w:color w:val="000000"/>
        </w:rPr>
        <w:t>
қабылдау" мемлекеттік қызмет регламенті</w:t>
      </w:r>
    </w:p>
    <w:bookmarkEnd w:id="30"/>
    <w:bookmarkStart w:name="z66" w:id="31"/>
    <w:p>
      <w:pPr>
        <w:spacing w:after="0"/>
        <w:ind w:left="0"/>
        <w:jc w:val="left"/>
      </w:pPr>
      <w:r>
        <w:rPr>
          <w:rFonts w:ascii="Times New Roman"/>
          <w:b/>
          <w:i w:val="false"/>
          <w:color w:val="000000"/>
        </w:rPr>
        <w:t xml:space="preserve"> 
1. Жалпы ережелер</w:t>
      </w:r>
    </w:p>
    <w:bookmarkEnd w:id="31"/>
    <w:bookmarkStart w:name="z67" w:id="32"/>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 (бұдан әрі – мемлекеттік қызмет) жалпы орта білім беретін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Аталған қызмет денсаулық жағдайына байланысты уақытша немесе үнемі білім беру ұйымдарына бару мүмкіндігі жоқ жеке тұлғаларға (бұдан әрі – мемлекеттік қызметті алушы)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білім беру ұйымының бұйрығы немесе қызмет көрсетуден бас тарту туралы дәлелді жауап болып табылады.</w:t>
      </w:r>
    </w:p>
    <w:bookmarkEnd w:id="32"/>
    <w:bookmarkStart w:name="z72" w:id="3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3"/>
    <w:bookmarkStart w:name="z73" w:id="34"/>
    <w:p>
      <w:pPr>
        <w:spacing w:after="0"/>
        <w:ind w:left="0"/>
        <w:jc w:val="both"/>
      </w:pPr>
      <w:r>
        <w:rPr>
          <w:rFonts w:ascii="Times New Roman"/>
          <w:b w:val="false"/>
          <w:i w:val="false"/>
          <w:color w:val="000000"/>
          <w:sz w:val="28"/>
        </w:rPr>
        <w:t>
      6. Мемлекеттік қызмет демалыс және мереке күндерін қоспағанда, сағат 13.00-ден 14.30-ға дейінгі түскі үзіліспен күн сайын сағат 8.00-ден 17.00-ке дейін жүзеге асырылады.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 мемлекеттік қызметті алушы қажетті құжаттарды тапсырған сәттен бастап – үш жұмыс күні.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қызметтен бас тартады.</w:t>
      </w:r>
    </w:p>
    <w:bookmarkEnd w:id="34"/>
    <w:bookmarkStart w:name="z77" w:id="35"/>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35"/>
    <w:bookmarkStart w:name="z78" w:id="36"/>
    <w:p>
      <w:pPr>
        <w:spacing w:after="0"/>
        <w:ind w:left="0"/>
        <w:jc w:val="both"/>
      </w:pPr>
      <w:r>
        <w:rPr>
          <w:rFonts w:ascii="Times New Roman"/>
          <w:b w:val="false"/>
          <w:i w:val="false"/>
          <w:color w:val="000000"/>
          <w:sz w:val="28"/>
        </w:rPr>
        <w:t>
      10. Мемлекеттік қызметті алушы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білім беру ұйымына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келесі құрылымдық-функционалдық бірліктер қатысады:</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13. Әрбір әкімшілік әрекеттің (үрдістің) орындалу мерзімін көрсетумен әр құрылымдық-функционалдық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6"/>
    <w:bookmarkStart w:name="z83"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84" w:id="38"/>
    <w:p>
      <w:pPr>
        <w:spacing w:after="0"/>
        <w:ind w:left="0"/>
        <w:jc w:val="both"/>
      </w:pPr>
      <w:r>
        <w:rPr>
          <w:rFonts w:ascii="Times New Roman"/>
          <w:b w:val="false"/>
          <w:i w:val="false"/>
          <w:color w:val="000000"/>
          <w:sz w:val="28"/>
        </w:rPr>
        <w:t>
      15.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38"/>
    <w:bookmarkStart w:name="z85" w:id="39"/>
    <w:p>
      <w:pPr>
        <w:spacing w:after="0"/>
        <w:ind w:left="0"/>
        <w:jc w:val="both"/>
      </w:pP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xml:space="preserve">
денсаулығына байланысты ұзақ  </w:t>
      </w:r>
      <w:r>
        <w:br/>
      </w:r>
      <w:r>
        <w:rPr>
          <w:rFonts w:ascii="Times New Roman"/>
          <w:b w:val="false"/>
          <w:i w:val="false"/>
          <w:color w:val="000000"/>
          <w:sz w:val="28"/>
        </w:rPr>
        <w:t xml:space="preserve">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xml:space="preserve">
құжаттарды қабылдау"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39"/>
    <w:bookmarkStart w:name="z86" w:id="40"/>
    <w:p>
      <w:pPr>
        <w:spacing w:after="0"/>
        <w:ind w:left="0"/>
        <w:jc w:val="left"/>
      </w:pPr>
      <w:r>
        <w:rPr>
          <w:rFonts w:ascii="Times New Roman"/>
          <w:b/>
          <w:i w:val="false"/>
          <w:color w:val="000000"/>
        </w:rPr>
        <w:t xml:space="preserve"> 
Әр бірліктің әкімшілік іс-әрекетінің (үрдістердің)</w:t>
      </w:r>
      <w:r>
        <w:br/>
      </w:r>
      <w:r>
        <w:rPr>
          <w:rFonts w:ascii="Times New Roman"/>
          <w:b/>
          <w:i w:val="false"/>
          <w:color w:val="000000"/>
        </w:rPr>
        <w:t>
жүйелілігі мен өзара іс-әрекетінің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2368"/>
        <w:gridCol w:w="2092"/>
        <w:gridCol w:w="1902"/>
        <w:gridCol w:w="2093"/>
        <w:gridCol w:w="1880"/>
        <w:gridCol w:w="2094"/>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ұсынған құжаттарын қабылдау және тіркеу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ұсынған құжаттарын қарастыру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оқытуға туралы бұйрықтың жобасын дайындау немесе ұсынылған қызметтен бас тарту туралы дәлелді жауапты дайындау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қарау немесе ұсынылған қызметтен бас тарту туралы дәлелді жауапты қарастыру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есепке алу журналында тіркеу</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белгіленген тізімдеме ұсыну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дайындауға құжаттарды беру немесе бас тарту туралы дәлелді жауапты дайындауға түскен құжаттарды ұсыну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ұсынған қызметтен бас тарту туралы дәлелді жауаптың жобасы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қою</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оқуға бұйрық туралы немесе ұсынған қызметтен бас тарту туралы дәлелді ауызша хабарлама беру</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1"/>
    <w:p>
      <w:pPr>
        <w:spacing w:after="0"/>
        <w:ind w:left="0"/>
        <w:jc w:val="both"/>
      </w:pP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xml:space="preserve">
денсаулығына байланысты ұзақ  </w:t>
      </w:r>
      <w:r>
        <w:br/>
      </w:r>
      <w:r>
        <w:rPr>
          <w:rFonts w:ascii="Times New Roman"/>
          <w:b w:val="false"/>
          <w:i w:val="false"/>
          <w:color w:val="000000"/>
          <w:sz w:val="28"/>
        </w:rPr>
        <w:t xml:space="preserve">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құжаттарды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41"/>
    <w:bookmarkStart w:name="z88" w:id="42"/>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өтініш білдірген кезде мемлекеттік қызметті ұсыну сызбасы</w:t>
      </w:r>
    </w:p>
    <w:bookmarkEnd w:id="42"/>
    <w:p>
      <w:pPr>
        <w:spacing w:after="0"/>
        <w:ind w:left="0"/>
        <w:jc w:val="both"/>
      </w:pPr>
      <w:r>
        <w:drawing>
          <wp:inline distT="0" distB="0" distL="0" distR="0">
            <wp:extent cx="62230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0" cy="7670800"/>
                    </a:xfrm>
                    <a:prstGeom prst="rect">
                      <a:avLst/>
                    </a:prstGeom>
                  </pic:spPr>
                </pic:pic>
              </a:graphicData>
            </a:graphic>
          </wp:inline>
        </w:drawing>
      </w:r>
    </w:p>
    <w:bookmarkStart w:name="z89" w:id="43"/>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әкiмдiгiнiң</w:t>
      </w:r>
      <w:r>
        <w:br/>
      </w:r>
      <w:r>
        <w:rPr>
          <w:rFonts w:ascii="Times New Roman"/>
          <w:b w:val="false"/>
          <w:i w:val="false"/>
          <w:color w:val="000000"/>
          <w:sz w:val="28"/>
        </w:rPr>
        <w:t>
2013 жылғы 3 қаңтардағы</w:t>
      </w:r>
      <w:r>
        <w:br/>
      </w:r>
      <w:r>
        <w:rPr>
          <w:rFonts w:ascii="Times New Roman"/>
          <w:b w:val="false"/>
          <w:i w:val="false"/>
          <w:color w:val="000000"/>
          <w:sz w:val="28"/>
        </w:rPr>
        <w:t xml:space="preserve">
N 6/1 қаулысымен   </w:t>
      </w:r>
      <w:r>
        <w:br/>
      </w:r>
      <w:r>
        <w:rPr>
          <w:rFonts w:ascii="Times New Roman"/>
          <w:b w:val="false"/>
          <w:i w:val="false"/>
          <w:color w:val="000000"/>
          <w:sz w:val="28"/>
        </w:rPr>
        <w:t xml:space="preserve">
бекітілген     </w:t>
      </w:r>
    </w:p>
    <w:bookmarkEnd w:id="43"/>
    <w:bookmarkStart w:name="z90" w:id="44"/>
    <w:p>
      <w:pPr>
        <w:spacing w:after="0"/>
        <w:ind w:left="0"/>
        <w:jc w:val="left"/>
      </w:pPr>
      <w:r>
        <w:rPr>
          <w:rFonts w:ascii="Times New Roman"/>
          <w:b/>
          <w:i w:val="false"/>
          <w:color w:val="000000"/>
        </w:rPr>
        <w:t xml:space="preserve"> 
"Мектепке дейінгі білім беру ұйымдарына</w:t>
      </w:r>
      <w:r>
        <w:br/>
      </w:r>
      <w:r>
        <w:rPr>
          <w:rFonts w:ascii="Times New Roman"/>
          <w:b/>
          <w:i w:val="false"/>
          <w:color w:val="000000"/>
        </w:rPr>
        <w:t>
құжаттарды қабылдау және балаларды</w:t>
      </w:r>
      <w:r>
        <w:br/>
      </w:r>
      <w:r>
        <w:rPr>
          <w:rFonts w:ascii="Times New Roman"/>
          <w:b/>
          <w:i w:val="false"/>
          <w:color w:val="000000"/>
        </w:rPr>
        <w:t>
қабылдау" мемлекеттік қызмет регламенті</w:t>
      </w:r>
    </w:p>
    <w:bookmarkEnd w:id="44"/>
    <w:bookmarkStart w:name="z91" w:id="45"/>
    <w:p>
      <w:pPr>
        <w:spacing w:after="0"/>
        <w:ind w:left="0"/>
        <w:jc w:val="left"/>
      </w:pPr>
      <w:r>
        <w:rPr>
          <w:rFonts w:ascii="Times New Roman"/>
          <w:b/>
          <w:i w:val="false"/>
          <w:color w:val="000000"/>
        </w:rPr>
        <w:t xml:space="preserve"> 
1. Жалпы ережелер</w:t>
      </w:r>
    </w:p>
    <w:bookmarkEnd w:id="45"/>
    <w:bookmarkStart w:name="z92" w:id="46"/>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қызмет регламенті (бұдан әрі - мемлекеттік қызмет) мектепке дейінгі мекемелердің барлық типі мен түріне (бұдан әрі – мектепке дейінгі ұйымдар)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аяқтау нысаны мектепке дейінгі ұйымдар мен заңды өкілдер арасында жасалатын шарт болып немесе мемлекеттік қызмет көрсетуден бас тарту туралы дәлелді жауап болып табылады.</w:t>
      </w:r>
    </w:p>
    <w:bookmarkEnd w:id="46"/>
    <w:bookmarkStart w:name="z97" w:id="4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7"/>
    <w:bookmarkStart w:name="z98" w:id="48"/>
    <w:p>
      <w:pPr>
        <w:spacing w:after="0"/>
        <w:ind w:left="0"/>
        <w:jc w:val="both"/>
      </w:pPr>
      <w:r>
        <w:rPr>
          <w:rFonts w:ascii="Times New Roman"/>
          <w:b w:val="false"/>
          <w:i w:val="false"/>
          <w:color w:val="000000"/>
          <w:sz w:val="28"/>
        </w:rPr>
        <w:t>
      6. Мемлекеттік қызмет білім беру ұйымының басшысымен бекітілген заңды өкілдерді қабылдаудың белгіленген кестеге сәйкес екі жұмыс күні ішінде демалыс және мереке күндерін қоспағанда, сағат 13.00-ден 14.30-ға дейінгі түскі үзіліспен күн сайын сағат 9.00-ден 18.30-ке дейін жүзеге асырылады,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мектепке дейінгі ұйымдарға тапсыру және басшылардан қажетті кеңес алу сәтінен бастап - кемінде отыз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отыз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отыз минуты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w:t>
      </w:r>
    </w:p>
    <w:bookmarkEnd w:id="48"/>
    <w:bookmarkStart w:name="z102" w:id="49"/>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49"/>
    <w:bookmarkStart w:name="z103" w:id="50"/>
    <w:p>
      <w:pPr>
        <w:spacing w:after="0"/>
        <w:ind w:left="0"/>
        <w:jc w:val="both"/>
      </w:pPr>
      <w:r>
        <w:rPr>
          <w:rFonts w:ascii="Times New Roman"/>
          <w:b w:val="false"/>
          <w:i w:val="false"/>
          <w:color w:val="000000"/>
          <w:sz w:val="28"/>
        </w:rPr>
        <w:t>
      10. Мемлекеттік қызметті алу үшін мемлекеттік қызметті алушы білім беру ұйымына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11. Мектепке дейінгі ұйымдарды бос орындар бар болған жағдайда қабылдау жыл бойы жүргізіледі.</w:t>
      </w:r>
      <w:r>
        <w:br/>
      </w:r>
      <w:r>
        <w:rPr>
          <w:rFonts w:ascii="Times New Roman"/>
          <w:b w:val="false"/>
          <w:i w:val="false"/>
          <w:color w:val="000000"/>
          <w:sz w:val="28"/>
        </w:rPr>
        <w:t>
</w:t>
      </w:r>
      <w:r>
        <w:rPr>
          <w:rFonts w:ascii="Times New Roman"/>
          <w:b w:val="false"/>
          <w:i w:val="false"/>
          <w:color w:val="000000"/>
          <w:sz w:val="28"/>
        </w:rPr>
        <w:t>
      12. Шарт бланкілерін мектепке дейінгі ұйымының басшысы береді. Шарт екі данада жасалады.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құрылымдық-функционалдық бірліктер қатысады (бұдан әрі - бірліктер):</w:t>
      </w:r>
      <w:r>
        <w:br/>
      </w:r>
      <w:r>
        <w:rPr>
          <w:rFonts w:ascii="Times New Roman"/>
          <w:b w:val="false"/>
          <w:i w:val="false"/>
          <w:color w:val="000000"/>
          <w:sz w:val="28"/>
        </w:rPr>
        <w:t>
      1) мектепке дейінгі ұйымының жауапты тұлғасы;</w:t>
      </w:r>
      <w:r>
        <w:br/>
      </w:r>
      <w:r>
        <w:rPr>
          <w:rFonts w:ascii="Times New Roman"/>
          <w:b w:val="false"/>
          <w:i w:val="false"/>
          <w:color w:val="000000"/>
          <w:sz w:val="28"/>
        </w:rPr>
        <w:t>
      2) мектепке дейінгі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әрекеттің (үрдістің) орындалу мерзімін көрсетумен әр құрылымдық-функционалдық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50"/>
    <w:bookmarkStart w:name="z109" w:id="5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51"/>
    <w:bookmarkStart w:name="z110" w:id="52"/>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52"/>
    <w:bookmarkStart w:name="z111" w:id="53"/>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және балаларды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53"/>
    <w:bookmarkStart w:name="z112" w:id="54"/>
    <w:p>
      <w:pPr>
        <w:spacing w:after="0"/>
        <w:ind w:left="0"/>
        <w:jc w:val="left"/>
      </w:pPr>
      <w:r>
        <w:rPr>
          <w:rFonts w:ascii="Times New Roman"/>
          <w:b/>
          <w:i w:val="false"/>
          <w:color w:val="000000"/>
        </w:rPr>
        <w:t xml:space="preserve"> 
Құрылымдық-функционалдық бірліктердің әкімшілік әрекетінің</w:t>
      </w:r>
      <w:r>
        <w:br/>
      </w:r>
      <w:r>
        <w:rPr>
          <w:rFonts w:ascii="Times New Roman"/>
          <w:b/>
          <w:i w:val="false"/>
          <w:color w:val="000000"/>
        </w:rPr>
        <w:t>
(рәсімдерінің)жүйелілігі мен өзара-әрекетінің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364"/>
        <w:gridCol w:w="2174"/>
        <w:gridCol w:w="2005"/>
        <w:gridCol w:w="2089"/>
        <w:gridCol w:w="1878"/>
        <w:gridCol w:w="190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(жұмыс барысы, ағыны)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барысы, ағыны)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–функционалдық бірліктердің атауы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ұйымының жауапты тұлғасы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ұйымының басшысы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ұйымының жауапты тұлғасы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ұйымының басшысы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ұйымының жауапты тұлғасы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ұсынған құжаттарды қарастыру және консультация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жобаны дайындау немесе ұсынылған қызметтен бас тарту туралы дәлелді жауапты дайындау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қарау немесе ұсынылған қызметтен бас тарту туралы дәлелді жауапты қарастыру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тіркеу немесе ұсынылған қызметтен бас тарту туралы дәлелді жауап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дайындауға немесе бас тарту туралы дәлелді жауапты дайындауға түскен құжаттарды ұсыну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жобасы, немесе ұсынған қызметтен бас тарту туралы дәлелді жауап</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беру немесе ұсынған қызметтен бас тарту туралы дәлелді жауап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55"/>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және балаларды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55"/>
    <w:bookmarkStart w:name="z114" w:id="56"/>
    <w:p>
      <w:pPr>
        <w:spacing w:after="0"/>
        <w:ind w:left="0"/>
        <w:jc w:val="left"/>
      </w:pPr>
      <w:r>
        <w:rPr>
          <w:rFonts w:ascii="Times New Roman"/>
          <w:b/>
          <w:i w:val="false"/>
          <w:color w:val="000000"/>
        </w:rPr>
        <w:t xml:space="preserve"> 
Мектепке дейінгі білім беру мекемесіне өтініш</w:t>
      </w:r>
      <w:r>
        <w:br/>
      </w:r>
      <w:r>
        <w:rPr>
          <w:rFonts w:ascii="Times New Roman"/>
          <w:b/>
          <w:i w:val="false"/>
          <w:color w:val="000000"/>
        </w:rPr>
        <w:t>
білдірген кезде мемлекеттік қызметті ұсыну сызбасы</w:t>
      </w:r>
    </w:p>
    <w:bookmarkEnd w:id="56"/>
    <w:p>
      <w:pPr>
        <w:spacing w:after="0"/>
        <w:ind w:left="0"/>
        <w:jc w:val="both"/>
      </w:pPr>
      <w:r>
        <w:drawing>
          <wp:inline distT="0" distB="0" distL="0" distR="0">
            <wp:extent cx="69469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46900" cy="7175500"/>
                    </a:xfrm>
                    <a:prstGeom prst="rect">
                      <a:avLst/>
                    </a:prstGeom>
                  </pic:spPr>
                </pic:pic>
              </a:graphicData>
            </a:graphic>
          </wp:inline>
        </w:drawing>
      </w:r>
    </w:p>
    <w:bookmarkStart w:name="z115" w:id="57"/>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әкiмдiгiнiң</w:t>
      </w:r>
      <w:r>
        <w:br/>
      </w:r>
      <w:r>
        <w:rPr>
          <w:rFonts w:ascii="Times New Roman"/>
          <w:b w:val="false"/>
          <w:i w:val="false"/>
          <w:color w:val="000000"/>
          <w:sz w:val="28"/>
        </w:rPr>
        <w:t>
2013 жылғы 3 қаңтардағы</w:t>
      </w:r>
      <w:r>
        <w:br/>
      </w:r>
      <w:r>
        <w:rPr>
          <w:rFonts w:ascii="Times New Roman"/>
          <w:b w:val="false"/>
          <w:i w:val="false"/>
          <w:color w:val="000000"/>
          <w:sz w:val="28"/>
        </w:rPr>
        <w:t xml:space="preserve">
N 6/1 қаулысымен   </w:t>
      </w:r>
      <w:r>
        <w:br/>
      </w:r>
      <w:r>
        <w:rPr>
          <w:rFonts w:ascii="Times New Roman"/>
          <w:b w:val="false"/>
          <w:i w:val="false"/>
          <w:color w:val="000000"/>
          <w:sz w:val="28"/>
        </w:rPr>
        <w:t xml:space="preserve">
бекітілген     </w:t>
      </w:r>
    </w:p>
    <w:bookmarkEnd w:id="57"/>
    <w:bookmarkStart w:name="z116" w:id="58"/>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санаттарына тегін</w:t>
      </w:r>
      <w:r>
        <w:br/>
      </w:r>
      <w:r>
        <w:rPr>
          <w:rFonts w:ascii="Times New Roman"/>
          <w:b/>
          <w:i w:val="false"/>
          <w:color w:val="000000"/>
        </w:rPr>
        <w:t>
тамақтандыруды ұсыну үшін құжаттар қабылдау"</w:t>
      </w:r>
      <w:r>
        <w:br/>
      </w:r>
      <w:r>
        <w:rPr>
          <w:rFonts w:ascii="Times New Roman"/>
          <w:b/>
          <w:i w:val="false"/>
          <w:color w:val="000000"/>
        </w:rPr>
        <w:t>
мемлекеттік қызмет регламенті</w:t>
      </w:r>
    </w:p>
    <w:bookmarkEnd w:id="58"/>
    <w:bookmarkStart w:name="z117" w:id="59"/>
    <w:p>
      <w:pPr>
        <w:spacing w:after="0"/>
        <w:ind w:left="0"/>
        <w:jc w:val="left"/>
      </w:pPr>
      <w:r>
        <w:rPr>
          <w:rFonts w:ascii="Times New Roman"/>
          <w:b/>
          <w:i w:val="false"/>
          <w:color w:val="000000"/>
        </w:rPr>
        <w:t xml:space="preserve"> 
1. Жалпы ережелер</w:t>
      </w:r>
    </w:p>
    <w:bookmarkEnd w:id="59"/>
    <w:bookmarkStart w:name="z118" w:id="60"/>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 (бұдан әрі – мемлекеттік қызмет) негізгі орта, жалпы орта білім беру ұйымдарымен (бұдан әрі – білім беру ұйымдары)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аяқталу нәтижесі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мемлекеттік мекемелердегі білім алушылар мен тәрбиеленушілерге (бұдан әрі – мемлекеттік қызметті алушы):</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60"/>
    <w:bookmarkStart w:name="z123" w:id="6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1"/>
    <w:bookmarkStart w:name="z124" w:id="62"/>
    <w:p>
      <w:pPr>
        <w:spacing w:after="0"/>
        <w:ind w:left="0"/>
        <w:jc w:val="both"/>
      </w:pPr>
      <w:r>
        <w:rPr>
          <w:rFonts w:ascii="Times New Roman"/>
          <w:b w:val="false"/>
          <w:i w:val="false"/>
          <w:color w:val="000000"/>
          <w:sz w:val="28"/>
        </w:rPr>
        <w:t>
      6. Мемлекеттік қызмет оқу жылы бойы, белгіленген жұмыс кестесіне сәйкес демалыс және мереке күндерін қоспағанда жұмыс күндері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 мына сәттен бастап:</w:t>
      </w:r>
      <w:r>
        <w:br/>
      </w:r>
      <w:r>
        <w:rPr>
          <w:rFonts w:ascii="Times New Roman"/>
          <w:b w:val="false"/>
          <w:i w:val="false"/>
          <w:color w:val="000000"/>
          <w:sz w:val="28"/>
        </w:rPr>
        <w:t>
      1) мемлекеттік қызметті алу үшін өтініш беру 5 жұмыс күнін (өтініш түскен мерзімнен бастап 5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p>
    <w:bookmarkEnd w:id="62"/>
    <w:bookmarkStart w:name="z128" w:id="63"/>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63"/>
    <w:bookmarkStart w:name="z129" w:id="64"/>
    <w:p>
      <w:pPr>
        <w:spacing w:after="0"/>
        <w:ind w:left="0"/>
        <w:jc w:val="both"/>
      </w:pPr>
      <w:r>
        <w:rPr>
          <w:rFonts w:ascii="Times New Roman"/>
          <w:b w:val="false"/>
          <w:i w:val="false"/>
          <w:color w:val="000000"/>
          <w:sz w:val="28"/>
        </w:rPr>
        <w:t>
      10. Мемлекеттік қызметті алу ушін мемлекеттік қызметті алушы білім беру ұйымдарына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11. Мемлекеттік қызметті алуға арналған өтініштің үлгісі және қажетті құжаттар тізбесі жалпы білім беретін мектептердің фойесінде орналастырады,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құжаттарды тапсыру кезінде мемлекеттік қызметті алушыға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көрсетілетін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құрылымдық-функционалдық бірліктер (бұдан әрі – бірліктер) қатысады:</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4"/>
    <w:bookmarkStart w:name="z134" w:id="6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65"/>
    <w:bookmarkStart w:name="z135" w:id="66"/>
    <w:p>
      <w:pPr>
        <w:spacing w:after="0"/>
        <w:ind w:left="0"/>
        <w:jc w:val="both"/>
      </w:pPr>
      <w:r>
        <w:rPr>
          <w:rFonts w:ascii="Times New Roman"/>
          <w:b w:val="false"/>
          <w:i w:val="false"/>
          <w:color w:val="000000"/>
          <w:sz w:val="28"/>
        </w:rPr>
        <w:t>
      15. Мемлекеттік қызметті көрсететін лауазымды тұлғалар мемлекеттік қызметті көрсету барысында олармен қабылданған шешімі және әрекеті (әрекетсіздігі) үшін Қазақстан Республикасының қолданыстағы заңнамасында белгіленген тәртіпте жауапкершілікке тартылады.</w:t>
      </w:r>
    </w:p>
    <w:bookmarkEnd w:id="66"/>
    <w:bookmarkStart w:name="z136" w:id="67"/>
    <w:p>
      <w:pPr>
        <w:spacing w:after="0"/>
        <w:ind w:left="0"/>
        <w:jc w:val="both"/>
      </w:pPr>
      <w:r>
        <w:rPr>
          <w:rFonts w:ascii="Times New Roman"/>
          <w:b w:val="false"/>
          <w:i w:val="false"/>
          <w:color w:val="000000"/>
          <w:sz w:val="28"/>
        </w:rPr>
        <w:t xml:space="preserve">
"Жалпы білім беретін      </w:t>
      </w:r>
      <w:r>
        <w:br/>
      </w:r>
      <w:r>
        <w:rPr>
          <w:rFonts w:ascii="Times New Roman"/>
          <w:b w:val="false"/>
          <w:i w:val="false"/>
          <w:color w:val="000000"/>
          <w:sz w:val="28"/>
        </w:rPr>
        <w:t xml:space="preserve">
мектептерде білім алушылар  </w:t>
      </w:r>
      <w:r>
        <w:br/>
      </w:r>
      <w:r>
        <w:rPr>
          <w:rFonts w:ascii="Times New Roman"/>
          <w:b w:val="false"/>
          <w:i w:val="false"/>
          <w:color w:val="000000"/>
          <w:sz w:val="28"/>
        </w:rPr>
        <w:t xml:space="preserve">
мен тәрбиеленушілердің жекелеген </w:t>
      </w:r>
      <w:r>
        <w:br/>
      </w:r>
      <w:r>
        <w:rPr>
          <w:rFonts w:ascii="Times New Roman"/>
          <w:b w:val="false"/>
          <w:i w:val="false"/>
          <w:color w:val="000000"/>
          <w:sz w:val="28"/>
        </w:rPr>
        <w:t xml:space="preserve">
санаттарына тегін тамақтандыруды </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67"/>
    <w:bookmarkStart w:name="z137" w:id="68"/>
    <w:p>
      <w:pPr>
        <w:spacing w:after="0"/>
        <w:ind w:left="0"/>
        <w:jc w:val="left"/>
      </w:pPr>
      <w:r>
        <w:rPr>
          <w:rFonts w:ascii="Times New Roman"/>
          <w:b/>
          <w:i w:val="false"/>
          <w:color w:val="000000"/>
        </w:rPr>
        <w:t xml:space="preserve"> 
Құрылымдық-функционалдық бірліктердің әкімшілік әрекетінің</w:t>
      </w:r>
      <w:r>
        <w:br/>
      </w:r>
      <w:r>
        <w:rPr>
          <w:rFonts w:ascii="Times New Roman"/>
          <w:b/>
          <w:i w:val="false"/>
          <w:color w:val="000000"/>
        </w:rPr>
        <w:t>
(рәсімдерінің) жүйелілігі мен өзара-әрекетінің сипаттамасы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286"/>
        <w:gridCol w:w="1999"/>
        <w:gridCol w:w="1999"/>
        <w:gridCol w:w="1999"/>
        <w:gridCol w:w="2000"/>
        <w:gridCol w:w="2000"/>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(жұмыс барысы, ағыны)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барысы, ағыны)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бірлектердің атауы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ұсынған құжаттарды қабылдау және тіркеу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ұсынған құжаттарды қарастыру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тамақтандыруды ұсыну туралы анықтама немесе ұсынылған қызметтен бас тарту туралы дәлелді жауапты дайындау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қарастыру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тамақтандыруды ұсыну туралы анықтаманы тіркеу немесе ұсынылған қызметтен бас тарту туралы дәлелді жауапты беру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және қолхат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бас тарту туралы дәлелді жауапты дайындауға түскен құжаттарды ұсыну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Бұйрықтын немесе ұсынған қызметтен бас тарту туралы дәлелді жауаптың жобасы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тамақтандыруды ұсыну туралы анықтаманы, немесе ұсынған қызметтен бас тарту туралы дәлелді жауапты беру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69"/>
    <w:p>
      <w:pPr>
        <w:spacing w:after="0"/>
        <w:ind w:left="0"/>
        <w:jc w:val="both"/>
      </w:pPr>
      <w:r>
        <w:rPr>
          <w:rFonts w:ascii="Times New Roman"/>
          <w:b w:val="false"/>
          <w:i w:val="false"/>
          <w:color w:val="000000"/>
          <w:sz w:val="28"/>
        </w:rPr>
        <w:t xml:space="preserve">
"Жалпы білім беретін      </w:t>
      </w:r>
      <w:r>
        <w:br/>
      </w:r>
      <w:r>
        <w:rPr>
          <w:rFonts w:ascii="Times New Roman"/>
          <w:b w:val="false"/>
          <w:i w:val="false"/>
          <w:color w:val="000000"/>
          <w:sz w:val="28"/>
        </w:rPr>
        <w:t xml:space="preserve">
мектептерде білім алушылар  </w:t>
      </w:r>
      <w:r>
        <w:br/>
      </w:r>
      <w:r>
        <w:rPr>
          <w:rFonts w:ascii="Times New Roman"/>
          <w:b w:val="false"/>
          <w:i w:val="false"/>
          <w:color w:val="000000"/>
          <w:sz w:val="28"/>
        </w:rPr>
        <w:t>
мен тәрбиеленушілердің жекелеген</w:t>
      </w:r>
      <w:r>
        <w:br/>
      </w:r>
      <w:r>
        <w:rPr>
          <w:rFonts w:ascii="Times New Roman"/>
          <w:b w:val="false"/>
          <w:i w:val="false"/>
          <w:color w:val="000000"/>
          <w:sz w:val="28"/>
        </w:rPr>
        <w:t>
санаттарына тегін тамақтандыруды</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69"/>
    <w:bookmarkStart w:name="z139" w:id="70"/>
    <w:p>
      <w:pPr>
        <w:spacing w:after="0"/>
        <w:ind w:left="0"/>
        <w:jc w:val="left"/>
      </w:pPr>
      <w:r>
        <w:rPr>
          <w:rFonts w:ascii="Times New Roman"/>
          <w:b/>
          <w:i w:val="false"/>
          <w:color w:val="000000"/>
        </w:rPr>
        <w:t xml:space="preserve"> 
Білім беру ұйымына өтініш білдірген</w:t>
      </w:r>
      <w:r>
        <w:br/>
      </w:r>
      <w:r>
        <w:rPr>
          <w:rFonts w:ascii="Times New Roman"/>
          <w:b/>
          <w:i w:val="false"/>
          <w:color w:val="000000"/>
        </w:rPr>
        <w:t>
кезде мемлекеттік қызметті ұсыну сызбасы</w:t>
      </w:r>
    </w:p>
    <w:bookmarkEnd w:id="70"/>
    <w:p>
      <w:pPr>
        <w:spacing w:after="0"/>
        <w:ind w:left="0"/>
        <w:jc w:val="both"/>
      </w:pPr>
      <w:r>
        <w:drawing>
          <wp:inline distT="0" distB="0" distL="0" distR="0">
            <wp:extent cx="64516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51600" cy="8140700"/>
                    </a:xfrm>
                    <a:prstGeom prst="rect">
                      <a:avLst/>
                    </a:prstGeom>
                  </pic:spPr>
                </pic:pic>
              </a:graphicData>
            </a:graphic>
          </wp:inline>
        </w:drawing>
      </w:r>
    </w:p>
    <w:bookmarkStart w:name="z140" w:id="7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әкiмдiгiнiң</w:t>
      </w:r>
      <w:r>
        <w:br/>
      </w:r>
      <w:r>
        <w:rPr>
          <w:rFonts w:ascii="Times New Roman"/>
          <w:b w:val="false"/>
          <w:i w:val="false"/>
          <w:color w:val="000000"/>
          <w:sz w:val="28"/>
        </w:rPr>
        <w:t>
2013 жылғы 3 қаңтардағы</w:t>
      </w:r>
      <w:r>
        <w:br/>
      </w:r>
      <w:r>
        <w:rPr>
          <w:rFonts w:ascii="Times New Roman"/>
          <w:b w:val="false"/>
          <w:i w:val="false"/>
          <w:color w:val="000000"/>
          <w:sz w:val="28"/>
        </w:rPr>
        <w:t xml:space="preserve">
N 6/1 қаулысымен   </w:t>
      </w:r>
      <w:r>
        <w:br/>
      </w:r>
      <w:r>
        <w:rPr>
          <w:rFonts w:ascii="Times New Roman"/>
          <w:b w:val="false"/>
          <w:i w:val="false"/>
          <w:color w:val="000000"/>
          <w:sz w:val="28"/>
        </w:rPr>
        <w:t xml:space="preserve">
бекітілген     </w:t>
      </w:r>
    </w:p>
    <w:bookmarkEnd w:id="71"/>
    <w:bookmarkStart w:name="z141" w:id="72"/>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
нысанында оқытуға рұқсат беру" мемлекеттік қызмет регламенті</w:t>
      </w:r>
    </w:p>
    <w:bookmarkEnd w:id="72"/>
    <w:bookmarkStart w:name="z142" w:id="73"/>
    <w:p>
      <w:pPr>
        <w:spacing w:after="0"/>
        <w:ind w:left="0"/>
        <w:jc w:val="left"/>
      </w:pPr>
      <w:r>
        <w:rPr>
          <w:rFonts w:ascii="Times New Roman"/>
          <w:b/>
          <w:i w:val="false"/>
          <w:color w:val="000000"/>
        </w:rPr>
        <w:t xml:space="preserve"> 
1. Жалпы ережелер</w:t>
      </w:r>
    </w:p>
    <w:bookmarkEnd w:id="73"/>
    <w:bookmarkStart w:name="z143" w:id="74"/>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қызмет регламенті (бұдан әрі – мемлекеттік қызмет) негізгі орта, жалпы орта білім беретін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экстернат нысанында оқуға рұқсат беру немесе қызмет көрсетуден бас тартатыны жөнінде дәлелді жауап болып табылады.</w:t>
      </w:r>
    </w:p>
    <w:bookmarkEnd w:id="74"/>
    <w:bookmarkStart w:name="z148" w:id="7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75"/>
    <w:bookmarkStart w:name="z149" w:id="76"/>
    <w:p>
      <w:pPr>
        <w:spacing w:after="0"/>
        <w:ind w:left="0"/>
        <w:jc w:val="both"/>
      </w:pPr>
      <w:r>
        <w:rPr>
          <w:rFonts w:ascii="Times New Roman"/>
          <w:b w:val="false"/>
          <w:i w:val="false"/>
          <w:color w:val="000000"/>
          <w:sz w:val="28"/>
        </w:rPr>
        <w:t>
      6. Мемлекеттік қызмет білім беру ұйымдарында демалыс және мереке күндерін қоспағанда, сағат 13.00-ден 14.30-ге дейін түскі үзілісімен сағат 9.00-ден 18.30-ға дейін көрсетіледі.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мемлекеттік қызметті алушы тапсырған уақыттан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тартқанда:</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xml:space="preserve">
      3) шетелде уақытша тұратын немесе тұрақты тұруға кеткен, немесе оқушылардың халықаралық алмасу желісінде шетелде білім алушыларға; </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 бас тартылады.</w:t>
      </w:r>
    </w:p>
    <w:bookmarkEnd w:id="76"/>
    <w:bookmarkStart w:name="z153" w:id="77"/>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77"/>
    <w:bookmarkStart w:name="z154" w:id="78"/>
    <w:p>
      <w:pPr>
        <w:spacing w:after="0"/>
        <w:ind w:left="0"/>
        <w:jc w:val="both"/>
      </w:pPr>
      <w:r>
        <w:rPr>
          <w:rFonts w:ascii="Times New Roman"/>
          <w:b w:val="false"/>
          <w:i w:val="false"/>
          <w:color w:val="000000"/>
          <w:sz w:val="28"/>
        </w:rPr>
        <w:t>
      10. Мемлекеттік қызметті алу үшін ағымды оқу жылының 1 желтоқсанынан кешіктірмей білім беру ұйымының басшысының атына ерікті түрде өтініш береді,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өтінішке қоса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алушының эстернат нысанында оқытуға өтінішін білім беру ұйымының заңды тұлғасымен тіркеу журналында тіркеледі.</w:t>
      </w:r>
      <w:r>
        <w:br/>
      </w:r>
      <w:r>
        <w:rPr>
          <w:rFonts w:ascii="Times New Roman"/>
          <w:b w:val="false"/>
          <w:i w:val="false"/>
          <w:color w:val="000000"/>
          <w:sz w:val="28"/>
        </w:rPr>
        <w:t>
</w:t>
      </w:r>
      <w:r>
        <w:rPr>
          <w:rFonts w:ascii="Times New Roman"/>
          <w:b w:val="false"/>
          <w:i w:val="false"/>
          <w:color w:val="000000"/>
          <w:sz w:val="28"/>
        </w:rPr>
        <w:t>
      12. Экстернді қорытынды аттестаттауға жіберу туралы шешім білім беру ұйымының педагогикалық кеңесімен қабылданады.</w:t>
      </w:r>
      <w:r>
        <w:br/>
      </w:r>
      <w:r>
        <w:rPr>
          <w:rFonts w:ascii="Times New Roman"/>
          <w:b w:val="false"/>
          <w:i w:val="false"/>
          <w:color w:val="000000"/>
          <w:sz w:val="28"/>
        </w:rPr>
        <w:t>
</w:t>
      </w:r>
      <w:r>
        <w:rPr>
          <w:rFonts w:ascii="Times New Roman"/>
          <w:b w:val="false"/>
          <w:i w:val="false"/>
          <w:color w:val="000000"/>
          <w:sz w:val="28"/>
        </w:rPr>
        <w:t>
      13. Тұлғаларды экстернат нысанындағы аттестаттауға жіберу туралы бұйрықты білім беру ұйымы шығарады.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бірліктер) қатысады:</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15. Әрбір әкімшілік әрекеттің (үрдістің) орындалу мерзімін көрсетумен әр құрылымдық-функционалдық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8"/>
    <w:bookmarkStart w:name="z161" w:id="7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79"/>
    <w:bookmarkStart w:name="z162" w:id="80"/>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80"/>
    <w:bookmarkStart w:name="z163" w:id="81"/>
    <w:p>
      <w:pPr>
        <w:spacing w:after="0"/>
        <w:ind w:left="0"/>
        <w:jc w:val="both"/>
      </w:pPr>
      <w:r>
        <w:rPr>
          <w:rFonts w:ascii="Times New Roman"/>
          <w:b w:val="false"/>
          <w:i w:val="false"/>
          <w:color w:val="000000"/>
          <w:sz w:val="28"/>
        </w:rPr>
        <w:t xml:space="preserve">
"Негізгі орта, жалпы орта   </w:t>
      </w:r>
      <w:r>
        <w:br/>
      </w:r>
      <w:r>
        <w:rPr>
          <w:rFonts w:ascii="Times New Roman"/>
          <w:b w:val="false"/>
          <w:i w:val="false"/>
          <w:color w:val="000000"/>
          <w:sz w:val="28"/>
        </w:rPr>
        <w:t>
білім беру ұйымдарында экстернат</w:t>
      </w:r>
      <w:r>
        <w:br/>
      </w:r>
      <w:r>
        <w:rPr>
          <w:rFonts w:ascii="Times New Roman"/>
          <w:b w:val="false"/>
          <w:i w:val="false"/>
          <w:color w:val="000000"/>
          <w:sz w:val="28"/>
        </w:rPr>
        <w:t xml:space="preserve">
нысанында оқытуға рұқсат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81"/>
    <w:bookmarkStart w:name="z164" w:id="82"/>
    <w:p>
      <w:pPr>
        <w:spacing w:after="0"/>
        <w:ind w:left="0"/>
        <w:jc w:val="left"/>
      </w:pPr>
      <w:r>
        <w:rPr>
          <w:rFonts w:ascii="Times New Roman"/>
          <w:b/>
          <w:i w:val="false"/>
          <w:color w:val="000000"/>
        </w:rPr>
        <w:t xml:space="preserve"> 
Құрылымдық-функционалдық бірліктердің әкімшілік әрекетінің</w:t>
      </w:r>
      <w:r>
        <w:br/>
      </w:r>
      <w:r>
        <w:rPr>
          <w:rFonts w:ascii="Times New Roman"/>
          <w:b/>
          <w:i w:val="false"/>
          <w:color w:val="000000"/>
        </w:rPr>
        <w:t>
(рәсімдерінің) жүйелілігі мен өзара-әрекетінің сипаттамасы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286"/>
        <w:gridCol w:w="1999"/>
        <w:gridCol w:w="1999"/>
        <w:gridCol w:w="1999"/>
        <w:gridCol w:w="2000"/>
        <w:gridCol w:w="2000"/>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(жұмыс барысы, ағыны)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барысы, ағыны)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бірлектердің атауы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ұсынған құжаттарды қарастыру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кеңесте рұқсат беру туралы мәселені қарастыру немесе ұсынылған қызметтен бас тарту туралы дәлелді жауапты дайындау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ұсынылған қызметтен бас тарту туралы дәлелді жауаптың жобасын қарастыру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туралы мәселені тіркеу немесе ұсынылған қызметтен бас тарту туралы дәлелді жауапты беру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кеңеске бұйрықты немесе бас тарту туралы дәлелді жауапты дайындауға түскен құжаттарды ұсыну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ұсынған қызметтен бас тарту туралы дәлелді жауаптың жобасы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туралы бұйрыққа қол қою немесе бас тарту туралы дәлелді жауап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 туралы дәлелді жауап</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83"/>
    <w:p>
      <w:pPr>
        <w:spacing w:after="0"/>
        <w:ind w:left="0"/>
        <w:jc w:val="both"/>
      </w:pPr>
      <w:r>
        <w:rPr>
          <w:rFonts w:ascii="Times New Roman"/>
          <w:b w:val="false"/>
          <w:i w:val="false"/>
          <w:color w:val="000000"/>
          <w:sz w:val="28"/>
        </w:rPr>
        <w:t xml:space="preserve">
"Негізгі орта, жалпы орта   </w:t>
      </w:r>
      <w:r>
        <w:br/>
      </w:r>
      <w:r>
        <w:rPr>
          <w:rFonts w:ascii="Times New Roman"/>
          <w:b w:val="false"/>
          <w:i w:val="false"/>
          <w:color w:val="000000"/>
          <w:sz w:val="28"/>
        </w:rPr>
        <w:t>
білім беру ұйымдарында экстернат</w:t>
      </w:r>
      <w:r>
        <w:br/>
      </w:r>
      <w:r>
        <w:rPr>
          <w:rFonts w:ascii="Times New Roman"/>
          <w:b w:val="false"/>
          <w:i w:val="false"/>
          <w:color w:val="000000"/>
          <w:sz w:val="28"/>
        </w:rPr>
        <w:t xml:space="preserve">
нысанында оқытуға рұқсат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83"/>
    <w:bookmarkStart w:name="z166" w:id="84"/>
    <w:p>
      <w:pPr>
        <w:spacing w:after="0"/>
        <w:ind w:left="0"/>
        <w:jc w:val="left"/>
      </w:pPr>
      <w:r>
        <w:rPr>
          <w:rFonts w:ascii="Times New Roman"/>
          <w:b/>
          <w:i w:val="false"/>
          <w:color w:val="000000"/>
        </w:rPr>
        <w:t xml:space="preserve"> 
Білім беру ұйымына өтініш білдірген</w:t>
      </w:r>
      <w:r>
        <w:br/>
      </w:r>
      <w:r>
        <w:rPr>
          <w:rFonts w:ascii="Times New Roman"/>
          <w:b/>
          <w:i w:val="false"/>
          <w:color w:val="000000"/>
        </w:rPr>
        <w:t>
кезде мемлекеттік қызметті ұсыну сызбасы</w:t>
      </w:r>
    </w:p>
    <w:bookmarkEnd w:id="84"/>
    <w:p>
      <w:pPr>
        <w:spacing w:after="0"/>
        <w:ind w:left="0"/>
        <w:jc w:val="both"/>
      </w:pPr>
      <w:r>
        <w:drawing>
          <wp:inline distT="0" distB="0" distL="0" distR="0">
            <wp:extent cx="67310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31000" cy="7823200"/>
                    </a:xfrm>
                    <a:prstGeom prst="rect">
                      <a:avLst/>
                    </a:prstGeom>
                  </pic:spPr>
                </pic:pic>
              </a:graphicData>
            </a:graphic>
          </wp:inline>
        </w:drawing>
      </w:r>
    </w:p>
    <w:bookmarkStart w:name="z167" w:id="85"/>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әкiмдiгiнiң</w:t>
      </w:r>
      <w:r>
        <w:br/>
      </w:r>
      <w:r>
        <w:rPr>
          <w:rFonts w:ascii="Times New Roman"/>
          <w:b w:val="false"/>
          <w:i w:val="false"/>
          <w:color w:val="000000"/>
          <w:sz w:val="28"/>
        </w:rPr>
        <w:t>
2013 жылғы 3 қаңтардағы</w:t>
      </w:r>
      <w:r>
        <w:br/>
      </w:r>
      <w:r>
        <w:rPr>
          <w:rFonts w:ascii="Times New Roman"/>
          <w:b w:val="false"/>
          <w:i w:val="false"/>
          <w:color w:val="000000"/>
          <w:sz w:val="28"/>
        </w:rPr>
        <w:t xml:space="preserve">
N 6/1 қаулысымен   </w:t>
      </w:r>
      <w:r>
        <w:br/>
      </w:r>
      <w:r>
        <w:rPr>
          <w:rFonts w:ascii="Times New Roman"/>
          <w:b w:val="false"/>
          <w:i w:val="false"/>
          <w:color w:val="000000"/>
          <w:sz w:val="28"/>
        </w:rPr>
        <w:t xml:space="preserve">
бекітілген     </w:t>
      </w:r>
    </w:p>
    <w:bookmarkEnd w:id="85"/>
    <w:bookmarkStart w:name="z168" w:id="86"/>
    <w:p>
      <w:pPr>
        <w:spacing w:after="0"/>
        <w:ind w:left="0"/>
        <w:jc w:val="left"/>
      </w:pPr>
      <w:r>
        <w:rPr>
          <w:rFonts w:ascii="Times New Roman"/>
          <w:b/>
          <w:i w:val="false"/>
          <w:color w:val="000000"/>
        </w:rPr>
        <w:t xml:space="preserve"> 
"Балаларға қосымша білім беру бойынша</w:t>
      </w:r>
      <w:r>
        <w:br/>
      </w:r>
      <w:r>
        <w:rPr>
          <w:rFonts w:ascii="Times New Roman"/>
          <w:b/>
          <w:i w:val="false"/>
          <w:color w:val="000000"/>
        </w:rPr>
        <w:t>
қосымша білім беру ұйымдарына құжаттар қабылдау</w:t>
      </w:r>
      <w:r>
        <w:br/>
      </w:r>
      <w:r>
        <w:rPr>
          <w:rFonts w:ascii="Times New Roman"/>
          <w:b/>
          <w:i w:val="false"/>
          <w:color w:val="000000"/>
        </w:rPr>
        <w:t>
және оқуға қабылдау" қызмет регламенті</w:t>
      </w:r>
    </w:p>
    <w:bookmarkEnd w:id="86"/>
    <w:bookmarkStart w:name="z169" w:id="87"/>
    <w:p>
      <w:pPr>
        <w:spacing w:after="0"/>
        <w:ind w:left="0"/>
        <w:jc w:val="left"/>
      </w:pPr>
      <w:r>
        <w:rPr>
          <w:rFonts w:ascii="Times New Roman"/>
          <w:b/>
          <w:i w:val="false"/>
          <w:color w:val="000000"/>
        </w:rPr>
        <w:t xml:space="preserve"> 
1. Жалпы ережелер</w:t>
      </w:r>
    </w:p>
    <w:bookmarkEnd w:id="87"/>
    <w:bookmarkStart w:name="z170" w:id="88"/>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қызмет регламенті (бұдан әрі - мемлекеттік қызмет) жергілікті атқарушы органдар белгілейтін мемлекеттік білім беру тапсырыстары есебінен балаларға қосымша білім беру бағдарламаларын іске асыратын мемлекеттік қазыналық коммуналдық кәсіпорындар болып табылатын балаларға қосымша білім беру ұйымдарында көрсетіледі.(бұдан әрі - қосымша білім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аяқталу нәтижесі қосымша білім беру ұйымына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3 жастан 18 жасқа дейінгі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7. Мемлекеттік қызмет жұмыс күндері демалыс және мереке күндерін қоспағанда, белгіленген кестеге сәйкес түскі үзіліспен 9.00- ден 18.30-ға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8. Мемлекеттік қызмет мемлекеттік қызметті алушыларға, оның ішінде даму мүмкіндігі шектеулі тұлғаларға қызмет көрсету жағдайлары қарастырылған балаларға қосымша білім беру ұйымдарының ғимараттарында көрсетіледі.</w:t>
      </w:r>
    </w:p>
    <w:bookmarkEnd w:id="88"/>
    <w:bookmarkStart w:name="z178" w:id="89"/>
    <w:p>
      <w:pPr>
        <w:spacing w:after="0"/>
        <w:ind w:left="0"/>
        <w:jc w:val="left"/>
      </w:pPr>
      <w:r>
        <w:rPr>
          <w:rFonts w:ascii="Times New Roman"/>
          <w:b/>
          <w:i w:val="false"/>
          <w:color w:val="000000"/>
        </w:rPr>
        <w:t xml:space="preserve"> 
2. Мемлекеттік қызметті көрсету тәртібі</w:t>
      </w:r>
    </w:p>
    <w:bookmarkEnd w:id="89"/>
    <w:bookmarkStart w:name="z179" w:id="90"/>
    <w:p>
      <w:pPr>
        <w:spacing w:after="0"/>
        <w:ind w:left="0"/>
        <w:jc w:val="both"/>
      </w:pPr>
      <w:r>
        <w:rPr>
          <w:rFonts w:ascii="Times New Roman"/>
          <w:b w:val="false"/>
          <w:i w:val="false"/>
          <w:color w:val="000000"/>
          <w:sz w:val="28"/>
        </w:rPr>
        <w:t>
      9. Мемлекеттік қызметті алу үшін мемлекеттік қызметті алушы балаларға қосымша білім беру ұйымдарының мынадай құжаттарды тапсыру керек:</w:t>
      </w:r>
      <w:r>
        <w:br/>
      </w:r>
      <w:r>
        <w:rPr>
          <w:rFonts w:ascii="Times New Roman"/>
          <w:b w:val="false"/>
          <w:i w:val="false"/>
          <w:color w:val="000000"/>
          <w:sz w:val="28"/>
        </w:rPr>
        <w:t>
      1) балаларды қосымша білім беру ұйымдарына тіркеу туралы заңды өкілдерінің өтініші;</w:t>
      </w:r>
      <w:r>
        <w:br/>
      </w:r>
      <w:r>
        <w:rPr>
          <w:rFonts w:ascii="Times New Roman"/>
          <w:b w:val="false"/>
          <w:i w:val="false"/>
          <w:color w:val="000000"/>
          <w:sz w:val="28"/>
        </w:rPr>
        <w:t>
      2) баланың туу туралы куәлігінің, жеке басын куәландыратын құжатының (бар болған жағдайда) көшірмесі;</w:t>
      </w:r>
      <w:r>
        <w:br/>
      </w:r>
      <w:r>
        <w:rPr>
          <w:rFonts w:ascii="Times New Roman"/>
          <w:b w:val="false"/>
          <w:i w:val="false"/>
          <w:color w:val="000000"/>
          <w:sz w:val="28"/>
        </w:rPr>
        <w:t>
      3) бала мен ата-анасының мәліметтері бар сауалнама;</w:t>
      </w:r>
      <w:r>
        <w:br/>
      </w:r>
      <w:r>
        <w:rPr>
          <w:rFonts w:ascii="Times New Roman"/>
          <w:b w:val="false"/>
          <w:i w:val="false"/>
          <w:color w:val="000000"/>
          <w:sz w:val="28"/>
        </w:rPr>
        <w:t>
      4) қызмет көрсету талаптары көрсетілген шарт (қажеттілігіне қарай);</w:t>
      </w:r>
      <w:r>
        <w:br/>
      </w:r>
      <w:r>
        <w:rPr>
          <w:rFonts w:ascii="Times New Roman"/>
          <w:b w:val="false"/>
          <w:i w:val="false"/>
          <w:color w:val="000000"/>
          <w:sz w:val="28"/>
        </w:rPr>
        <w:t>
      5) қажеттілігіне қарай денсаулығы туралы анықтама (медициналық төлқұжат).</w:t>
      </w:r>
    </w:p>
    <w:bookmarkEnd w:id="90"/>
    <w:bookmarkStart w:name="z180" w:id="9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91"/>
    <w:bookmarkStart w:name="z181" w:id="92"/>
    <w:p>
      <w:pPr>
        <w:spacing w:after="0"/>
        <w:ind w:left="0"/>
        <w:jc w:val="both"/>
      </w:pPr>
      <w:r>
        <w:rPr>
          <w:rFonts w:ascii="Times New Roman"/>
          <w:b w:val="false"/>
          <w:i w:val="false"/>
          <w:color w:val="000000"/>
          <w:sz w:val="28"/>
        </w:rPr>
        <w:t>
      10.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ұсынуға жауапты тұлғаның кабинетіне тапсырылады.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
      12. Білім бөліміне өтініш білдіргенде мемлекеттік қызмет көрсету процесінде келесі құрылымдық-функционалдық бірліктер (бұдан әрі - бірліктер) қатысады:</w:t>
      </w:r>
      <w:r>
        <w:br/>
      </w:r>
      <w:r>
        <w:rPr>
          <w:rFonts w:ascii="Times New Roman"/>
          <w:b w:val="false"/>
          <w:i w:val="false"/>
          <w:color w:val="000000"/>
          <w:sz w:val="28"/>
        </w:rPr>
        <w:t>
      1) қосымша білім беру ұйымының жауапты тұлғасы;</w:t>
      </w:r>
      <w:r>
        <w:br/>
      </w:r>
      <w:r>
        <w:rPr>
          <w:rFonts w:ascii="Times New Roman"/>
          <w:b w:val="false"/>
          <w:i w:val="false"/>
          <w:color w:val="000000"/>
          <w:sz w:val="28"/>
        </w:rPr>
        <w:t>
      2) қосымша білім беру ұйымының басшысы.</w:t>
      </w:r>
      <w:r>
        <w:br/>
      </w:r>
      <w:r>
        <w:rPr>
          <w:rFonts w:ascii="Times New Roman"/>
          <w:b w:val="false"/>
          <w:i w:val="false"/>
          <w:color w:val="000000"/>
          <w:sz w:val="28"/>
        </w:rPr>
        <w:t>
</w:t>
      </w:r>
      <w:r>
        <w:rPr>
          <w:rFonts w:ascii="Times New Roman"/>
          <w:b w:val="false"/>
          <w:i w:val="false"/>
          <w:color w:val="000000"/>
          <w:sz w:val="28"/>
        </w:rPr>
        <w:t>
      13. Құрылымдық функционалдық бірліктер әрбір әкімшілік әрекеттерінің (рәсімдерінің) өзара байланыстылығы мен өзара іс-қимылының мәтіндік кестелі сипаттамасы әрбір әкімшілік әрекеттің (рәсімдердің) орындалу мерзімінің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2"/>
    <w:bookmarkStart w:name="z186" w:id="9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3"/>
    <w:bookmarkStart w:name="z187" w:id="94"/>
    <w:p>
      <w:pPr>
        <w:spacing w:after="0"/>
        <w:ind w:left="0"/>
        <w:jc w:val="both"/>
      </w:pPr>
      <w:r>
        <w:rPr>
          <w:rFonts w:ascii="Times New Roman"/>
          <w:b w:val="false"/>
          <w:i w:val="false"/>
          <w:color w:val="000000"/>
          <w:sz w:val="28"/>
        </w:rPr>
        <w:t>
      15. Мемлекеттік қызметті көрсететін лауазымды тұлғалар мемлекеттік қызметті көрсету барысында олармен қабылданған шешімі және әрекеті (әрекетсіздігі) үшін Қазақстан Республикасының қолданыстағы заңнамасында белгіленген тәртіпте жауапкершілікке тартылады.</w:t>
      </w:r>
    </w:p>
    <w:bookmarkEnd w:id="94"/>
    <w:bookmarkStart w:name="z188" w:id="95"/>
    <w:p>
      <w:pPr>
        <w:spacing w:after="0"/>
        <w:ind w:left="0"/>
        <w:jc w:val="both"/>
      </w:pPr>
      <w:r>
        <w:rPr>
          <w:rFonts w:ascii="Times New Roman"/>
          <w:b w:val="false"/>
          <w:i w:val="false"/>
          <w:color w:val="000000"/>
          <w:sz w:val="28"/>
        </w:rPr>
        <w:t xml:space="preserve">
"Балаларға қосымша білім беру  </w:t>
      </w:r>
      <w:r>
        <w:br/>
      </w:r>
      <w:r>
        <w:rPr>
          <w:rFonts w:ascii="Times New Roman"/>
          <w:b w:val="false"/>
          <w:i w:val="false"/>
          <w:color w:val="000000"/>
          <w:sz w:val="28"/>
        </w:rPr>
        <w:t xml:space="preserve">
бойынша қосымша білім беру   </w:t>
      </w:r>
      <w:r>
        <w:br/>
      </w:r>
      <w:r>
        <w:rPr>
          <w:rFonts w:ascii="Times New Roman"/>
          <w:b w:val="false"/>
          <w:i w:val="false"/>
          <w:color w:val="000000"/>
          <w:sz w:val="28"/>
        </w:rPr>
        <w:t xml:space="preserve">
ұйымдарына құжаттар қабылдау  </w:t>
      </w:r>
      <w:r>
        <w:br/>
      </w:r>
      <w:r>
        <w:rPr>
          <w:rFonts w:ascii="Times New Roman"/>
          <w:b w:val="false"/>
          <w:i w:val="false"/>
          <w:color w:val="000000"/>
          <w:sz w:val="28"/>
        </w:rPr>
        <w:t>
және оқуға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95"/>
    <w:bookmarkStart w:name="z189" w:id="96"/>
    <w:p>
      <w:pPr>
        <w:spacing w:after="0"/>
        <w:ind w:left="0"/>
        <w:jc w:val="left"/>
      </w:pPr>
      <w:r>
        <w:rPr>
          <w:rFonts w:ascii="Times New Roman"/>
          <w:b/>
          <w:i w:val="false"/>
          <w:color w:val="000000"/>
        </w:rPr>
        <w:t xml:space="preserve"> 
Әр бірліктің әкімшілік іс-әрекетінің (үрдестердің)</w:t>
      </w:r>
      <w:r>
        <w:br/>
      </w:r>
      <w:r>
        <w:rPr>
          <w:rFonts w:ascii="Times New Roman"/>
          <w:b/>
          <w:i w:val="false"/>
          <w:color w:val="000000"/>
        </w:rPr>
        <w:t>
жүйелілігі мен өзара іс-әрекетінің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1918"/>
        <w:gridCol w:w="2492"/>
        <w:gridCol w:w="1939"/>
        <w:gridCol w:w="2021"/>
        <w:gridCol w:w="1816"/>
        <w:gridCol w:w="1837"/>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6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тұлғасы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басшысы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тұлғасы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басшысы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тұлғасы</w:t>
            </w:r>
          </w:p>
        </w:tc>
      </w:tr>
      <w:tr>
        <w:trPr>
          <w:trHeight w:val="339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стандарттың  </w:t>
            </w:r>
            <w:r>
              <w:rPr>
                <w:rFonts w:ascii="Times New Roman"/>
                <w:b w:val="false"/>
                <w:i w:val="false"/>
                <w:color w:val="000000"/>
                <w:sz w:val="20"/>
              </w:rPr>
              <w:t>11-тармағында</w:t>
            </w:r>
            <w:r>
              <w:rPr>
                <w:rFonts w:ascii="Times New Roman"/>
                <w:b w:val="false"/>
                <w:i w:val="false"/>
                <w:color w:val="000000"/>
                <w:sz w:val="20"/>
              </w:rPr>
              <w:t>   көрсетілген ұсынған құжаттарды қабылдау және тіркеу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ұсынған құжаттарды қарастыру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 туралы бұйрық дайындау немесе ұсынылған қызметтен бас тарту туралы дәлелді жауапты дайындау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қарау немесе ұсынылған қызметтен бас тарту туралы дәлелді жауапты қарастыру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 туралы хабарлама немесе ұсынылған қызметтен бас тарту туралы дәлелді жауап</w:t>
            </w:r>
          </w:p>
        </w:tc>
      </w:tr>
      <w:tr>
        <w:trPr>
          <w:trHeight w:val="117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дайындауға құжаттарды беру немесе бас тарту туралы дәлелді жауапты дайындауға түскен құжаттарды ұсыну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ұсынған қызметтен бас тарту туралы дәлелді жауаптың жобасы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қою</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қабылдауға бұйрық туралы алушыға білім немесе ұсынған қызметтен бас тарту туралы дәлелді ауызша хабарлама беру</w:t>
            </w:r>
          </w:p>
        </w:tc>
      </w:tr>
      <w:tr>
        <w:trPr>
          <w:trHeight w:val="78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97"/>
    <w:p>
      <w:pPr>
        <w:spacing w:after="0"/>
        <w:ind w:left="0"/>
        <w:jc w:val="both"/>
      </w:pPr>
      <w:r>
        <w:rPr>
          <w:rFonts w:ascii="Times New Roman"/>
          <w:b w:val="false"/>
          <w:i w:val="false"/>
          <w:color w:val="000000"/>
          <w:sz w:val="28"/>
        </w:rPr>
        <w:t xml:space="preserve">
"Балаларға қосымша білім беру </w:t>
      </w:r>
      <w:r>
        <w:br/>
      </w:r>
      <w:r>
        <w:rPr>
          <w:rFonts w:ascii="Times New Roman"/>
          <w:b w:val="false"/>
          <w:i w:val="false"/>
          <w:color w:val="000000"/>
          <w:sz w:val="28"/>
        </w:rPr>
        <w:t xml:space="preserve">
бойынша қосымша білім беру   </w:t>
      </w:r>
      <w:r>
        <w:br/>
      </w:r>
      <w:r>
        <w:rPr>
          <w:rFonts w:ascii="Times New Roman"/>
          <w:b w:val="false"/>
          <w:i w:val="false"/>
          <w:color w:val="000000"/>
          <w:sz w:val="28"/>
        </w:rPr>
        <w:t xml:space="preserve">
ұйымдарына құжаттар қабылдау  </w:t>
      </w:r>
      <w:r>
        <w:br/>
      </w:r>
      <w:r>
        <w:rPr>
          <w:rFonts w:ascii="Times New Roman"/>
          <w:b w:val="false"/>
          <w:i w:val="false"/>
          <w:color w:val="000000"/>
          <w:sz w:val="28"/>
        </w:rPr>
        <w:t>
және оқуға қабылдау"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97"/>
    <w:bookmarkStart w:name="z191" w:id="98"/>
    <w:p>
      <w:pPr>
        <w:spacing w:after="0"/>
        <w:ind w:left="0"/>
        <w:jc w:val="left"/>
      </w:pPr>
      <w:r>
        <w:rPr>
          <w:rFonts w:ascii="Times New Roman"/>
          <w:b/>
          <w:i w:val="false"/>
          <w:color w:val="000000"/>
        </w:rPr>
        <w:t xml:space="preserve"> 
Қосымша білім беру ұйымына өтініш білдіргенде</w:t>
      </w:r>
      <w:r>
        <w:br/>
      </w:r>
      <w:r>
        <w:rPr>
          <w:rFonts w:ascii="Times New Roman"/>
          <w:b/>
          <w:i w:val="false"/>
          <w:color w:val="000000"/>
        </w:rPr>
        <w:t>
мемлекеттік қызметті ұсыну сызбасы</w:t>
      </w:r>
    </w:p>
    <w:bookmarkEnd w:id="98"/>
    <w:p>
      <w:pPr>
        <w:spacing w:after="0"/>
        <w:ind w:left="0"/>
        <w:jc w:val="both"/>
      </w:pPr>
      <w:r>
        <w:drawing>
          <wp:inline distT="0" distB="0" distL="0" distR="0">
            <wp:extent cx="63754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75400" cy="7226300"/>
                    </a:xfrm>
                    <a:prstGeom prst="rect">
                      <a:avLst/>
                    </a:prstGeom>
                  </pic:spPr>
                </pic:pic>
              </a:graphicData>
            </a:graphic>
          </wp:inline>
        </w:drawing>
      </w:r>
    </w:p>
    <w:bookmarkStart w:name="z192" w:id="99"/>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әкiмдiгiнiң</w:t>
      </w:r>
      <w:r>
        <w:br/>
      </w:r>
      <w:r>
        <w:rPr>
          <w:rFonts w:ascii="Times New Roman"/>
          <w:b w:val="false"/>
          <w:i w:val="false"/>
          <w:color w:val="000000"/>
          <w:sz w:val="28"/>
        </w:rPr>
        <w:t>
2013 жылғы 3 қаңтардағы</w:t>
      </w:r>
      <w:r>
        <w:br/>
      </w:r>
      <w:r>
        <w:rPr>
          <w:rFonts w:ascii="Times New Roman"/>
          <w:b w:val="false"/>
          <w:i w:val="false"/>
          <w:color w:val="000000"/>
          <w:sz w:val="28"/>
        </w:rPr>
        <w:t xml:space="preserve">
N 6/1 қаулысымен   </w:t>
      </w:r>
      <w:r>
        <w:br/>
      </w:r>
      <w:r>
        <w:rPr>
          <w:rFonts w:ascii="Times New Roman"/>
          <w:b w:val="false"/>
          <w:i w:val="false"/>
          <w:color w:val="000000"/>
          <w:sz w:val="28"/>
        </w:rPr>
        <w:t xml:space="preserve">
бекітілген     </w:t>
      </w:r>
    </w:p>
    <w:bookmarkEnd w:id="99"/>
    <w:bookmarkStart w:name="z193" w:id="100"/>
    <w:p>
      <w:pPr>
        <w:spacing w:after="0"/>
        <w:ind w:left="0"/>
        <w:jc w:val="left"/>
      </w:pPr>
      <w:r>
        <w:rPr>
          <w:rFonts w:ascii="Times New Roman"/>
          <w:b/>
          <w:i w:val="false"/>
          <w:color w:val="000000"/>
        </w:rPr>
        <w:t xml:space="preserve"> 
"Аз қамтылған отбасы балаларының қала сыртындағы және</w:t>
      </w:r>
      <w:r>
        <w:br/>
      </w:r>
      <w:r>
        <w:rPr>
          <w:rFonts w:ascii="Times New Roman"/>
          <w:b/>
          <w:i w:val="false"/>
          <w:color w:val="000000"/>
        </w:rPr>
        <w:t>
мектеп жанындағы лагерлерде демалуы үшін құжаттарды</w:t>
      </w:r>
      <w:r>
        <w:br/>
      </w:r>
      <w:r>
        <w:rPr>
          <w:rFonts w:ascii="Times New Roman"/>
          <w:b/>
          <w:i w:val="false"/>
          <w:color w:val="000000"/>
        </w:rPr>
        <w:t>
қабылдау" мемлекеттік қызмет көрсету регламенті</w:t>
      </w:r>
    </w:p>
    <w:bookmarkEnd w:id="100"/>
    <w:bookmarkStart w:name="z194" w:id="101"/>
    <w:p>
      <w:pPr>
        <w:spacing w:after="0"/>
        <w:ind w:left="0"/>
        <w:jc w:val="left"/>
      </w:pPr>
      <w:r>
        <w:rPr>
          <w:rFonts w:ascii="Times New Roman"/>
          <w:b/>
          <w:i w:val="false"/>
          <w:color w:val="000000"/>
        </w:rPr>
        <w:t xml:space="preserve"> 
1. Жалпы ережелер</w:t>
      </w:r>
    </w:p>
    <w:bookmarkEnd w:id="101"/>
    <w:bookmarkStart w:name="z195" w:id="102"/>
    <w:p>
      <w:pPr>
        <w:spacing w:after="0"/>
        <w:ind w:left="0"/>
        <w:jc w:val="both"/>
      </w:pPr>
      <w:r>
        <w:rPr>
          <w:rFonts w:ascii="Times New Roman"/>
          <w:b w:val="false"/>
          <w:i w:val="false"/>
          <w:color w:val="000000"/>
          <w:sz w:val="28"/>
        </w:rPr>
        <w:t>
      1. "Аз қамтылған отбасы балаларының қала сыртындағы және мектеп-жанындағы лагерлерде демалуы үшін құжаттарды қабылдау" мемлекеттік қызмет регламенті (бұдан әрі – мемлекеттік қызмет) Ертіс аудынның білім беру бөлімі (бұдан әрі – білім беру бөлімі)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xml:space="preserve">) жүзеге асырылады.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қала сыртындағы және мектеп жанындағы лагерлерге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102"/>
    <w:bookmarkStart w:name="z200" w:id="103"/>
    <w:p>
      <w:pPr>
        <w:spacing w:after="0"/>
        <w:ind w:left="0"/>
        <w:jc w:val="left"/>
      </w:pPr>
      <w:r>
        <w:rPr>
          <w:rFonts w:ascii="Times New Roman"/>
          <w:b/>
          <w:i w:val="false"/>
          <w:color w:val="000000"/>
        </w:rPr>
        <w:t xml:space="preserve"> 
2. Мемлекеттік қызмет көрсету тәртібі</w:t>
      </w:r>
    </w:p>
    <w:bookmarkEnd w:id="103"/>
    <w:bookmarkStart w:name="z201" w:id="104"/>
    <w:p>
      <w:pPr>
        <w:spacing w:after="0"/>
        <w:ind w:left="0"/>
        <w:jc w:val="both"/>
      </w:pPr>
      <w:r>
        <w:rPr>
          <w:rFonts w:ascii="Times New Roman"/>
          <w:b w:val="false"/>
          <w:i w:val="false"/>
          <w:color w:val="000000"/>
          <w:sz w:val="28"/>
        </w:rPr>
        <w:t>
      6. Мемлекеттік қызметті көрсету мерзімі:</w:t>
      </w:r>
      <w:r>
        <w:br/>
      </w:r>
      <w:r>
        <w:rPr>
          <w:rFonts w:ascii="Times New Roman"/>
          <w:b w:val="false"/>
          <w:i w:val="false"/>
          <w:color w:val="000000"/>
          <w:sz w:val="28"/>
        </w:rPr>
        <w:t>
      1) мемлекеттік қызмет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жергілікті және республикалық бюджет есебінен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көрсетуде білім беру ұйымдарымен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пакетін толық алмауы бас тартудың негізі болып табылады.</w:t>
      </w:r>
    </w:p>
    <w:bookmarkEnd w:id="104"/>
    <w:bookmarkStart w:name="z204" w:id="105"/>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105"/>
    <w:bookmarkStart w:name="z205" w:id="106"/>
    <w:p>
      <w:pPr>
        <w:spacing w:after="0"/>
        <w:ind w:left="0"/>
        <w:jc w:val="both"/>
      </w:pPr>
      <w:r>
        <w:rPr>
          <w:rFonts w:ascii="Times New Roman"/>
          <w:b w:val="false"/>
          <w:i w:val="false"/>
          <w:color w:val="000000"/>
          <w:sz w:val="28"/>
        </w:rPr>
        <w:t>
      9. Мемлекеттік қызмет көрсету үдерісінде келесі құрылымдық-функционалдық бірліктер (бұдан әрі – бірліктер) қатысады:</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ұйымның басшысы.</w:t>
      </w:r>
      <w:r>
        <w:br/>
      </w:r>
      <w:r>
        <w:rPr>
          <w:rFonts w:ascii="Times New Roman"/>
          <w:b w:val="false"/>
          <w:i w:val="false"/>
          <w:color w:val="000000"/>
          <w:sz w:val="28"/>
        </w:rPr>
        <w:t>
</w:t>
      </w:r>
      <w:r>
        <w:rPr>
          <w:rFonts w:ascii="Times New Roman"/>
          <w:b w:val="false"/>
          <w:i w:val="false"/>
          <w:color w:val="000000"/>
          <w:sz w:val="28"/>
        </w:rPr>
        <w:t>
      10. Әрбір әкімшілік әрекеттің (үрдістің) орындалу мерзімін көрсетумен әр құрылымдық-функционалдық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Іс-әрекеттің және құрылымдық-функционалдық бірліктерінің логикалық реті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6"/>
    <w:bookmarkStart w:name="z208" w:id="10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07"/>
    <w:bookmarkStart w:name="z209" w:id="108"/>
    <w:p>
      <w:pPr>
        <w:spacing w:after="0"/>
        <w:ind w:left="0"/>
        <w:jc w:val="both"/>
      </w:pPr>
      <w:r>
        <w:rPr>
          <w:rFonts w:ascii="Times New Roman"/>
          <w:b w:val="false"/>
          <w:i w:val="false"/>
          <w:color w:val="000000"/>
          <w:sz w:val="28"/>
        </w:rPr>
        <w:t>
      12.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108"/>
    <w:bookmarkStart w:name="z210" w:id="109"/>
    <w:p>
      <w:pPr>
        <w:spacing w:after="0"/>
        <w:ind w:left="0"/>
        <w:jc w:val="both"/>
      </w:pPr>
      <w:r>
        <w:rPr>
          <w:rFonts w:ascii="Times New Roman"/>
          <w:b w:val="false"/>
          <w:i w:val="false"/>
          <w:color w:val="000000"/>
          <w:sz w:val="28"/>
        </w:rPr>
        <w:t xml:space="preserve">
"Аз қамтылған отбасы балаларының </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лагерлерде демалуы үшін құжаттарды</w:t>
      </w:r>
      <w:r>
        <w:br/>
      </w:r>
      <w:r>
        <w:rPr>
          <w:rFonts w:ascii="Times New Roman"/>
          <w:b w:val="false"/>
          <w:i w:val="false"/>
          <w:color w:val="000000"/>
          <w:sz w:val="28"/>
        </w:rPr>
        <w:t xml:space="preserve">
қабылдау"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109"/>
    <w:bookmarkStart w:name="z211" w:id="110"/>
    <w:p>
      <w:pPr>
        <w:spacing w:after="0"/>
        <w:ind w:left="0"/>
        <w:jc w:val="left"/>
      </w:pPr>
      <w:r>
        <w:rPr>
          <w:rFonts w:ascii="Times New Roman"/>
          <w:b/>
          <w:i w:val="false"/>
          <w:color w:val="000000"/>
        </w:rPr>
        <w:t xml:space="preserve"> 
Құрылымдық-функционалдық бірліктердің әкімшілік әрекетінің</w:t>
      </w:r>
      <w:r>
        <w:br/>
      </w:r>
      <w:r>
        <w:rPr>
          <w:rFonts w:ascii="Times New Roman"/>
          <w:b/>
          <w:i w:val="false"/>
          <w:color w:val="000000"/>
        </w:rPr>
        <w:t>
(рәсімдерінің) жүйелілігі мен өзара-әрекетінің сипаттамасы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2371"/>
        <w:gridCol w:w="1904"/>
        <w:gridCol w:w="2201"/>
        <w:gridCol w:w="2266"/>
        <w:gridCol w:w="2159"/>
        <w:gridCol w:w="1587"/>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бірлектердің 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ұйымның жауапты тұлғасы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стандарттың </w:t>
            </w:r>
            <w:r>
              <w:rPr>
                <w:rFonts w:ascii="Times New Roman"/>
                <w:b w:val="false"/>
                <w:i w:val="false"/>
                <w:color w:val="000000"/>
                <w:sz w:val="20"/>
              </w:rPr>
              <w:t>11- тармағында</w:t>
            </w:r>
            <w:r>
              <w:rPr>
                <w:rFonts w:ascii="Times New Roman"/>
                <w:b w:val="false"/>
                <w:i w:val="false"/>
                <w:color w:val="000000"/>
                <w:sz w:val="20"/>
              </w:rPr>
              <w:t xml:space="preserve"> көрсетілген ұсынған құжаттарды қабылдау және тіркеу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ұсынған құжаттарды қарастыру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отбасыларының балаларына жазғы демалыс ұсыну үшін құжаттар дайындау немесе ұсынылған қызметтен бас тарту туралы дәлелді жауапты дайындау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ұсынылған қызметтен бас тарту туралы дәлелді жауапты қарастыру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тамақтандыруды ұсыну туралы хабарлама немесе ұсынылған қызметтен бас тарту туралы дәлелді жауапты беру</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бас тарту туралы дәлелді жауапты дайындауға түскен құжаттарды ұсыну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бас тарту туралы дәлелді жауаптың жобасы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қою</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хабарлама немесе ұсынған қызметтен бас тарту туралы дәлелді жауабы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11"/>
    <w:p>
      <w:pPr>
        <w:spacing w:after="0"/>
        <w:ind w:left="0"/>
        <w:jc w:val="both"/>
      </w:pPr>
      <w:r>
        <w:rPr>
          <w:rFonts w:ascii="Times New Roman"/>
          <w:b w:val="false"/>
          <w:i w:val="false"/>
          <w:color w:val="000000"/>
          <w:sz w:val="28"/>
        </w:rPr>
        <w:t xml:space="preserve">
"Аз қамтылған отбасы балаларының </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лагерлерде демалуы үшін құжаттарды</w:t>
      </w:r>
      <w:r>
        <w:br/>
      </w:r>
      <w:r>
        <w:rPr>
          <w:rFonts w:ascii="Times New Roman"/>
          <w:b w:val="false"/>
          <w:i w:val="false"/>
          <w:color w:val="000000"/>
          <w:sz w:val="28"/>
        </w:rPr>
        <w:t xml:space="preserve">
қабылдау"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111"/>
    <w:bookmarkStart w:name="z213" w:id="112"/>
    <w:p>
      <w:pPr>
        <w:spacing w:after="0"/>
        <w:ind w:left="0"/>
        <w:jc w:val="left"/>
      </w:pPr>
      <w:r>
        <w:rPr>
          <w:rFonts w:ascii="Times New Roman"/>
          <w:b/>
          <w:i w:val="false"/>
          <w:color w:val="000000"/>
        </w:rPr>
        <w:t xml:space="preserve"> 
Білім бөліміне өтініш білдіргенде</w:t>
      </w:r>
      <w:r>
        <w:br/>
      </w:r>
      <w:r>
        <w:rPr>
          <w:rFonts w:ascii="Times New Roman"/>
          <w:b/>
          <w:i w:val="false"/>
          <w:color w:val="000000"/>
        </w:rPr>
        <w:t>
мемлекеттік қызметті ұсыну сызбасы</w:t>
      </w:r>
    </w:p>
    <w:bookmarkEnd w:id="112"/>
    <w:p>
      <w:pPr>
        <w:spacing w:after="0"/>
        <w:ind w:left="0"/>
        <w:jc w:val="both"/>
      </w:pPr>
      <w:r>
        <w:drawing>
          <wp:inline distT="0" distB="0" distL="0" distR="0">
            <wp:extent cx="70358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35800" cy="7785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