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c5144" w14:textId="87c51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ауданының жұмыспен қамту және әлеуметтік бағдарламалар бөлімі" мемлекеттік мекемесімен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әкімдігінің 2013 жылғы 03 қаңтардағы N 1/1 қаулысы. Павлодар облысының Әділет департаментінде 2013 жылғы 31 қаңтарда N 3398 тіркелді. Күші жойылды - Павлодар облысы Ертіс аудандық әкімдігінің 2013 жылғы 19 маусымдағы N 295/5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Ескерту. Күші жойылды - Павлодар облысы Ертіс аудандық әкімдігінің 19.06.2013 N 295/5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"Әкiмшiлiк рәсiмдерi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Республикасының 2010 жылғы 20 шiлдедегi "Жеке және заңды тұлғаларға көрсетiлетiн мемлекеттiк қызметтердiң тiзiлiмiн бекiту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негізінде мемлекеттік қызметті сапалы көрсету мақсатында Ертіс ауданының әкiмдiгі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берiлген: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Адамдарға</w:t>
      </w:r>
      <w:r>
        <w:rPr>
          <w:rFonts w:ascii="Times New Roman"/>
          <w:b w:val="false"/>
          <w:i w:val="false"/>
          <w:color w:val="000000"/>
          <w:sz w:val="28"/>
        </w:rPr>
        <w:t xml:space="preserve"> жұмыспен қамтуға жәрдемдесудің белсенді нысандарына қатысуға жолдама беру" мемлекеттiк қызмет регламентi;</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Жұмыссыз азаматтарға</w:t>
      </w:r>
      <w:r>
        <w:rPr>
          <w:rFonts w:ascii="Times New Roman"/>
          <w:b w:val="false"/>
          <w:i w:val="false"/>
          <w:color w:val="000000"/>
          <w:sz w:val="28"/>
        </w:rPr>
        <w:t xml:space="preserve"> анықтама беру" мемлекеттiк қызмет регламентi;</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18 жасқа дейiнгi</w:t>
      </w:r>
      <w:r>
        <w:rPr>
          <w:rFonts w:ascii="Times New Roman"/>
          <w:b w:val="false"/>
          <w:i w:val="false"/>
          <w:color w:val="000000"/>
          <w:sz w:val="28"/>
        </w:rPr>
        <w:t xml:space="preserve"> балалары бар отбасыларға мемлекеттiк жәрдемақылар тағайындау" мемлекеттiк қызмет регламенті;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Семей ядролық</w:t>
      </w:r>
      <w:r>
        <w:rPr>
          <w:rFonts w:ascii="Times New Roman"/>
          <w:b w:val="false"/>
          <w:i w:val="false"/>
          <w:color w:val="000000"/>
          <w:sz w:val="28"/>
        </w:rPr>
        <w:t xml:space="preserve"> сынақ полигонында ядролық сынақтардың салдарынан зардап шеккен азаматтарды тiркеу және есепке алу" мемлекеттiк қызмет регламенті бекiтiлсiн.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әкiмiнiң әлеуметтік мәселелер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кейiн күнтiзбелiк он күн өткен соң қолданысқа енгiзiледi.</w:t>
      </w:r>
    </w:p>
    <w:bookmarkEnd w:id="0"/>
    <w:p>
      <w:pPr>
        <w:spacing w:after="0"/>
        <w:ind w:left="0"/>
        <w:jc w:val="both"/>
      </w:pPr>
      <w:r>
        <w:rPr>
          <w:rFonts w:ascii="Times New Roman"/>
          <w:b w:val="false"/>
          <w:i/>
          <w:color w:val="000000"/>
          <w:sz w:val="28"/>
        </w:rPr>
        <w:t>      Аудан әкiмі                                Ж. Шұғаев</w:t>
      </w:r>
    </w:p>
    <w:bookmarkStart w:name="z9" w:id="1"/>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Ертіс ауданы әкімдігінің</w:t>
      </w:r>
      <w:r>
        <w:br/>
      </w:r>
      <w:r>
        <w:rPr>
          <w:rFonts w:ascii="Times New Roman"/>
          <w:b w:val="false"/>
          <w:i w:val="false"/>
          <w:color w:val="000000"/>
          <w:sz w:val="28"/>
        </w:rPr>
        <w:t>
2013 жылғы 3 қаңтардағы</w:t>
      </w:r>
      <w:r>
        <w:br/>
      </w:r>
      <w:r>
        <w:rPr>
          <w:rFonts w:ascii="Times New Roman"/>
          <w:b w:val="false"/>
          <w:i w:val="false"/>
          <w:color w:val="000000"/>
          <w:sz w:val="28"/>
        </w:rPr>
        <w:t xml:space="preserve">
N 1/1 қаулысымен   </w:t>
      </w:r>
      <w:r>
        <w:br/>
      </w:r>
      <w:r>
        <w:rPr>
          <w:rFonts w:ascii="Times New Roman"/>
          <w:b w:val="false"/>
          <w:i w:val="false"/>
          <w:color w:val="000000"/>
          <w:sz w:val="28"/>
        </w:rPr>
        <w:t xml:space="preserve">
бекітілді       </w:t>
      </w:r>
    </w:p>
    <w:bookmarkEnd w:id="1"/>
    <w:bookmarkStart w:name="z10" w:id="2"/>
    <w:p>
      <w:pPr>
        <w:spacing w:after="0"/>
        <w:ind w:left="0"/>
        <w:jc w:val="left"/>
      </w:pPr>
      <w:r>
        <w:rPr>
          <w:rFonts w:ascii="Times New Roman"/>
          <w:b/>
          <w:i w:val="false"/>
          <w:color w:val="000000"/>
        </w:rPr>
        <w:t xml:space="preserve"> 
"Адамдарға жұмыспен қамтуға жәрдемдесудiң белсендi</w:t>
      </w:r>
      <w:r>
        <w:br/>
      </w:r>
      <w:r>
        <w:rPr>
          <w:rFonts w:ascii="Times New Roman"/>
          <w:b/>
          <w:i w:val="false"/>
          <w:color w:val="000000"/>
        </w:rPr>
        <w:t>
нысандарына қатысуға жолдама беру"</w:t>
      </w:r>
      <w:r>
        <w:br/>
      </w:r>
      <w:r>
        <w:rPr>
          <w:rFonts w:ascii="Times New Roman"/>
          <w:b/>
          <w:i w:val="false"/>
          <w:color w:val="000000"/>
        </w:rPr>
        <w:t>
мемлекеттік қызмет</w:t>
      </w:r>
      <w:r>
        <w:br/>
      </w:r>
      <w:r>
        <w:rPr>
          <w:rFonts w:ascii="Times New Roman"/>
          <w:b/>
          <w:i w:val="false"/>
          <w:color w:val="000000"/>
        </w:rPr>
        <w:t>
РЕГЛАМЕНТІ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"Адамдарға жұмыспен қамтуға жәрдемдесудiң белсендi нысандарына қатысуға жолдама беру" мемлекеттік қызметін (бұдан әрі – мемлекеттік қызмет) Павлодар облысы, Ертіс ауданы, Ертіс ауылы, Бөгенбай көшесі, 97 мекен-жайы бойынша "Ертіс ауданының жұмыспен қамту және әлеуметтік бағдарламалар бөлімі" мемлекеттік мекемесі (бұдан әрі – уәкілетті орган) көрсетеді.</w:t>
      </w:r>
      <w:r>
        <w:br/>
      </w:r>
      <w:r>
        <w:rPr>
          <w:rFonts w:ascii="Times New Roman"/>
          <w:b w:val="false"/>
          <w:i w:val="false"/>
          <w:color w:val="000000"/>
          <w:sz w:val="28"/>
        </w:rPr>
        <w:t>
      Мемлекеттiк қызмет:</w:t>
      </w:r>
      <w:r>
        <w:br/>
      </w:r>
      <w:r>
        <w:rPr>
          <w:rFonts w:ascii="Times New Roman"/>
          <w:b w:val="false"/>
          <w:i w:val="false"/>
          <w:color w:val="000000"/>
          <w:sz w:val="28"/>
        </w:rPr>
        <w:t>
      1) "Адамдарға жастар практикасына жолдама берудi";</w:t>
      </w:r>
      <w:r>
        <w:br/>
      </w:r>
      <w:r>
        <w:rPr>
          <w:rFonts w:ascii="Times New Roman"/>
          <w:b w:val="false"/>
          <w:i w:val="false"/>
          <w:color w:val="000000"/>
          <w:sz w:val="28"/>
        </w:rPr>
        <w:t>
      2) "Адамдарға қоғамдық жұмыстарға жолдама берудi";</w:t>
      </w:r>
      <w:r>
        <w:br/>
      </w:r>
      <w:r>
        <w:rPr>
          <w:rFonts w:ascii="Times New Roman"/>
          <w:b w:val="false"/>
          <w:i w:val="false"/>
          <w:color w:val="000000"/>
          <w:sz w:val="28"/>
        </w:rPr>
        <w:t>
      3) "Адамдарға әлеуметтiк жұмыс орнына жұмысқа орналасу үшiн жолдама берудi";</w:t>
      </w:r>
      <w:r>
        <w:br/>
      </w:r>
      <w:r>
        <w:rPr>
          <w:rFonts w:ascii="Times New Roman"/>
          <w:b w:val="false"/>
          <w:i w:val="false"/>
          <w:color w:val="000000"/>
          <w:sz w:val="28"/>
        </w:rPr>
        <w:t>
      4) "Жұмысқа орналасу үшiн жолдама берудi";</w:t>
      </w:r>
      <w:r>
        <w:br/>
      </w:r>
      <w:r>
        <w:rPr>
          <w:rFonts w:ascii="Times New Roman"/>
          <w:b w:val="false"/>
          <w:i w:val="false"/>
          <w:color w:val="000000"/>
          <w:sz w:val="28"/>
        </w:rPr>
        <w:t>
      5) "Адамдарға кәсiптiк даярлауға, қайта даярлауға және бiлiктiлiктi арттыруға жолдама берудi";</w:t>
      </w:r>
      <w:r>
        <w:br/>
      </w:r>
      <w:r>
        <w:rPr>
          <w:rFonts w:ascii="Times New Roman"/>
          <w:b w:val="false"/>
          <w:i w:val="false"/>
          <w:color w:val="000000"/>
          <w:sz w:val="28"/>
        </w:rPr>
        <w:t>
      6) "Адамдарға кәсiптiк бағдарлауда тегiн қызмет көрсетудi" қамтиды.</w:t>
      </w:r>
      <w:r>
        <w:br/>
      </w:r>
      <w:r>
        <w:rPr>
          <w:rFonts w:ascii="Times New Roman"/>
          <w:b w:val="false"/>
          <w:i w:val="false"/>
          <w:color w:val="000000"/>
          <w:sz w:val="28"/>
        </w:rPr>
        <w:t>
</w:t>
      </w:r>
      <w:r>
        <w:rPr>
          <w:rFonts w:ascii="Times New Roman"/>
          <w:b w:val="false"/>
          <w:i w:val="false"/>
          <w:color w:val="000000"/>
          <w:sz w:val="28"/>
        </w:rPr>
        <w:t>
      2.Көрсетілетін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жеке тұлғаларға: Қазақстан Республикасының азаматтарына, оралмандарға, Қазақстан Республикасында тұрақты тұратын шетелдiктерге, азаматтығы жоқ адамдарға (бұдан әрi – мемлекеттiк қызмет алушы) көрсетiледi.</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 Үкіметінің 2011 жылғы 7 сәуірдегі "Жергiлiктi атқарушы органдар көрсететiн әлеуметтiк қорғау саласындағы мемлекеттiк қызметтердiң стандарттарын бекiту туралы" N 394 </w:t>
      </w:r>
      <w:r>
        <w:rPr>
          <w:rFonts w:ascii="Times New Roman"/>
          <w:b w:val="false"/>
          <w:i w:val="false"/>
          <w:color w:val="000000"/>
          <w:sz w:val="28"/>
        </w:rPr>
        <w:t>қаулысымен</w:t>
      </w:r>
      <w:r>
        <w:rPr>
          <w:rFonts w:ascii="Times New Roman"/>
          <w:b w:val="false"/>
          <w:i w:val="false"/>
          <w:color w:val="000000"/>
          <w:sz w:val="28"/>
        </w:rPr>
        <w:t xml:space="preserve"> бекітілген "Адамдарға жұмыспен қамтуға жәрдемдесудiң белсендi нысандарына қатысуға жолдама беру"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6. Уәкiлеттi органның жұмыс кестесi демалыс (сенбі, жексенбі) және мереке күндерiн қоспағанда, сағат 13.00-ден 14.30-ға дейiн түскi үзiлiспен күн сайын сағат 9.00-ден 18.30-ға дейiн.</w:t>
      </w:r>
      <w:r>
        <w:br/>
      </w:r>
      <w:r>
        <w:rPr>
          <w:rFonts w:ascii="Times New Roman"/>
          <w:b w:val="false"/>
          <w:i w:val="false"/>
          <w:color w:val="000000"/>
          <w:sz w:val="28"/>
        </w:rPr>
        <w:t>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7. Көрсетiлетiн мемлекеттiк қызметтiң нәтижесi мемлекеттiк қызмет алушы жұмыспен қамтуға жәрдемдесудiң белсендi нысандарына қатысуға қағаз жеткiзгiште жолдама беру не мемлекеттiк қызмет көрсетуден бас тарту туралы дәлелдi жауап болып табылады.</w:t>
      </w:r>
      <w:r>
        <w:br/>
      </w:r>
      <w:r>
        <w:rPr>
          <w:rFonts w:ascii="Times New Roman"/>
          <w:b w:val="false"/>
          <w:i w:val="false"/>
          <w:color w:val="000000"/>
          <w:sz w:val="28"/>
        </w:rPr>
        <w:t>
      Көрсетiлетiн "Адамдарға кәсiптiк бағдарлауда тегiн қызмет көрсету" мемлекеттiк қызметтiң нәтижесi мемлекеттiк қызмет алушыға ол орналасуы мүмкiн кәсiптер мен мамандықтардың тiзбесi туралы ауызша ақпарат беру (консультация беру) болып табылады.</w:t>
      </w:r>
    </w:p>
    <w:bookmarkEnd w:id="4"/>
    <w:bookmarkStart w:name="z19" w:id="5"/>
    <w:p>
      <w:pPr>
        <w:spacing w:after="0"/>
        <w:ind w:left="0"/>
        <w:jc w:val="left"/>
      </w:pPr>
      <w:r>
        <w:rPr>
          <w:rFonts w:ascii="Times New Roman"/>
          <w:b/>
          <w:i w:val="false"/>
          <w:color w:val="000000"/>
        </w:rPr>
        <w:t xml:space="preserve"> 
2. Мемлекеттік қызмет көрсетудің тәртібі</w:t>
      </w:r>
    </w:p>
    <w:bookmarkEnd w:id="5"/>
    <w:bookmarkStart w:name="z20" w:id="6"/>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мемлекеттiк қызмет көрсету мерзiмдерi қажеттi құжаттарды тапсырған сәттен бастап 30 минуттан аспайды;</w:t>
      </w:r>
      <w:r>
        <w:br/>
      </w:r>
      <w:r>
        <w:rPr>
          <w:rFonts w:ascii="Times New Roman"/>
          <w:b w:val="false"/>
          <w:i w:val="false"/>
          <w:color w:val="000000"/>
          <w:sz w:val="28"/>
        </w:rPr>
        <w:t>
      2) мемлекеттiк қызметтi алуға дейiн күтудiң шектi ең көп уақыты - 30 минуттан аспайды;</w:t>
      </w:r>
      <w:r>
        <w:br/>
      </w:r>
      <w:r>
        <w:rPr>
          <w:rFonts w:ascii="Times New Roman"/>
          <w:b w:val="false"/>
          <w:i w:val="false"/>
          <w:color w:val="000000"/>
          <w:sz w:val="28"/>
        </w:rPr>
        <w:t>
      3) мемлекеттiк қызмет алушы өтiнiш берген күнi сол жерде көрсетiлетiн мемлекеттiк қызметтi алушыға қызмет көрсетудiң шектi ең көп уақыты - 30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көрсетуден бас тартуға негіздеме стандарттың </w:t>
      </w:r>
      <w:r>
        <w:rPr>
          <w:rFonts w:ascii="Times New Roman"/>
          <w:b w:val="false"/>
          <w:i w:val="false"/>
          <w:color w:val="000000"/>
          <w:sz w:val="28"/>
        </w:rPr>
        <w:t>16-тармағында</w:t>
      </w:r>
      <w:r>
        <w:rPr>
          <w:rFonts w:ascii="Times New Roman"/>
          <w:b w:val="false"/>
          <w:i w:val="false"/>
          <w:color w:val="000000"/>
          <w:sz w:val="28"/>
        </w:rPr>
        <w:t xml:space="preserve"> қарастырылған.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үшін құжаттарды қабылдау уәкілетті органның бір маманымен жүзеге асырылады.</w:t>
      </w:r>
    </w:p>
    <w:bookmarkEnd w:id="6"/>
    <w:bookmarkStart w:name="z23" w:id="7"/>
    <w:p>
      <w:pPr>
        <w:spacing w:after="0"/>
        <w:ind w:left="0"/>
        <w:jc w:val="left"/>
      </w:pPr>
      <w:r>
        <w:rPr>
          <w:rFonts w:ascii="Times New Roman"/>
          <w:b/>
          <w:i w:val="false"/>
          <w:color w:val="000000"/>
        </w:rPr>
        <w:t xml:space="preserve"> 
3. Мемлекеттік қызмет көрсету үрдісіндегі әрекеттер</w:t>
      </w:r>
      <w:r>
        <w:br/>
      </w:r>
      <w:r>
        <w:rPr>
          <w:rFonts w:ascii="Times New Roman"/>
          <w:b/>
          <w:i w:val="false"/>
          <w:color w:val="000000"/>
        </w:rPr>
        <w:t>
(өзара қызметтер) тәртібін сипаттау</w:t>
      </w:r>
    </w:p>
    <w:bookmarkEnd w:id="7"/>
    <w:bookmarkStart w:name="z24" w:id="8"/>
    <w:p>
      <w:pPr>
        <w:spacing w:after="0"/>
        <w:ind w:left="0"/>
        <w:jc w:val="both"/>
      </w:pPr>
      <w:r>
        <w:rPr>
          <w:rFonts w:ascii="Times New Roman"/>
          <w:b w:val="false"/>
          <w:i w:val="false"/>
          <w:color w:val="000000"/>
          <w:sz w:val="28"/>
        </w:rPr>
        <w:t>
      11.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12. Өтінішке жүгінгенде мемлекеттік қызмет алушыға жұмыспен қамтуға жәрдемдесудiң белсендi нысандарына қатысуға жолдама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мынадай құрылымдық-функционалды бірліктер (бұдан әрі – бірліктер) қатыстырылған:</w:t>
      </w:r>
      <w:r>
        <w:br/>
      </w:r>
      <w:r>
        <w:rPr>
          <w:rFonts w:ascii="Times New Roman"/>
          <w:b w:val="false"/>
          <w:i w:val="false"/>
          <w:color w:val="000000"/>
          <w:sz w:val="28"/>
        </w:rPr>
        <w:t>
      уәкілетті органның жауапты адамы;</w:t>
      </w:r>
      <w:r>
        <w:br/>
      </w:r>
      <w:r>
        <w:rPr>
          <w:rFonts w:ascii="Times New Roman"/>
          <w:b w:val="false"/>
          <w:i w:val="false"/>
          <w:color w:val="000000"/>
          <w:sz w:val="28"/>
        </w:rPr>
        <w:t>
      уәкілетті орган бастығының орынбасары;</w:t>
      </w:r>
      <w:r>
        <w:br/>
      </w:r>
      <w:r>
        <w:rPr>
          <w:rFonts w:ascii="Times New Roman"/>
          <w:b w:val="false"/>
          <w:i w:val="false"/>
          <w:color w:val="000000"/>
          <w:sz w:val="28"/>
        </w:rPr>
        <w:t>
</w:t>
      </w:r>
      <w:r>
        <w:rPr>
          <w:rFonts w:ascii="Times New Roman"/>
          <w:b w:val="false"/>
          <w:i w:val="false"/>
          <w:color w:val="000000"/>
          <w:sz w:val="28"/>
        </w:rPr>
        <w:t>
      14. Әрбір әкімшілік іс-әрекеттерді (рәсімдерді) орындаудың мерзімін көрсетумен әрбір бірліктер бойынша әкімшілік іс-әрекеттердің (рәсімдердің) кезектілігі мен өзара іс-әрекеттердің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үдерісіндегі әкімшілік іс-әрекеттердің логикалық кезектілігінің өзара байланысты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8"/>
    <w:bookmarkStart w:name="z29" w:id="9"/>
    <w:p>
      <w:pPr>
        <w:spacing w:after="0"/>
        <w:ind w:left="0"/>
        <w:jc w:val="left"/>
      </w:pPr>
      <w:r>
        <w:rPr>
          <w:rFonts w:ascii="Times New Roman"/>
          <w:b/>
          <w:i w:val="false"/>
          <w:color w:val="000000"/>
        </w:rPr>
        <w:t xml:space="preserve"> 
4. Мемлекеттік қызметті көрсететін лауазымды</w:t>
      </w:r>
      <w:r>
        <w:br/>
      </w:r>
      <w:r>
        <w:rPr>
          <w:rFonts w:ascii="Times New Roman"/>
          <w:b/>
          <w:i w:val="false"/>
          <w:color w:val="000000"/>
        </w:rPr>
        <w:t>
адамдардың жауапкершілігі</w:t>
      </w:r>
    </w:p>
    <w:bookmarkEnd w:id="9"/>
    <w:bookmarkStart w:name="z30" w:id="10"/>
    <w:p>
      <w:pPr>
        <w:spacing w:after="0"/>
        <w:ind w:left="0"/>
        <w:jc w:val="both"/>
      </w:pPr>
      <w:r>
        <w:rPr>
          <w:rFonts w:ascii="Times New Roman"/>
          <w:b w:val="false"/>
          <w:i w:val="false"/>
          <w:color w:val="000000"/>
          <w:sz w:val="28"/>
        </w:rPr>
        <w:t>
      16. Уәкілетті органның лауазымды адамдарына мемлекеттік қызмет көрсету барысында олармен қабылданған шешімдер мен әрекеттер (әрекетсіздік) үшін Қазақстан Республикасының заңдарымен қарастырылған тәртіпте жауапкершілік жүктеледі.</w:t>
      </w:r>
    </w:p>
    <w:bookmarkEnd w:id="10"/>
    <w:bookmarkStart w:name="z31" w:id="11"/>
    <w:p>
      <w:pPr>
        <w:spacing w:after="0"/>
        <w:ind w:left="0"/>
        <w:jc w:val="both"/>
      </w:pPr>
      <w:r>
        <w:rPr>
          <w:rFonts w:ascii="Times New Roman"/>
          <w:b w:val="false"/>
          <w:i w:val="false"/>
          <w:color w:val="000000"/>
          <w:sz w:val="28"/>
        </w:rPr>
        <w:t xml:space="preserve">
"Адамдарға жұмыспен қамтуға    </w:t>
      </w:r>
      <w:r>
        <w:br/>
      </w:r>
      <w:r>
        <w:rPr>
          <w:rFonts w:ascii="Times New Roman"/>
          <w:b w:val="false"/>
          <w:i w:val="false"/>
          <w:color w:val="000000"/>
          <w:sz w:val="28"/>
        </w:rPr>
        <w:t xml:space="preserve">
жәрдемдесудiң белсендi      </w:t>
      </w:r>
      <w:r>
        <w:br/>
      </w:r>
      <w:r>
        <w:rPr>
          <w:rFonts w:ascii="Times New Roman"/>
          <w:b w:val="false"/>
          <w:i w:val="false"/>
          <w:color w:val="000000"/>
          <w:sz w:val="28"/>
        </w:rPr>
        <w:t>
нысандарына қатысуға жолдама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1"/>
    <w:bookmarkStart w:name="z32" w:id="12"/>
    <w:p>
      <w:pPr>
        <w:spacing w:after="0"/>
        <w:ind w:left="0"/>
        <w:jc w:val="left"/>
      </w:pPr>
      <w:r>
        <w:rPr>
          <w:rFonts w:ascii="Times New Roman"/>
          <w:b/>
          <w:i w:val="false"/>
          <w:color w:val="000000"/>
        </w:rPr>
        <w:t xml:space="preserve"> 
Құрылымдық-функционалдық бірліктер (бұдан әрі – бірліктер)</w:t>
      </w:r>
      <w:r>
        <w:br/>
      </w:r>
      <w:r>
        <w:rPr>
          <w:rFonts w:ascii="Times New Roman"/>
          <w:b/>
          <w:i w:val="false"/>
          <w:color w:val="000000"/>
        </w:rPr>
        <w:t>
әрекетінің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3179"/>
        <w:gridCol w:w="2888"/>
        <w:gridCol w:w="2888"/>
        <w:gridCol w:w="3140"/>
      </w:tblGrid>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іс-әрекеттері (барысы, жұмыс ағымы)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ағымының реттік нөмірі)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бастығының орынбасары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Тұтынушыдан қажетті құжаттарды қабылдайды. Мемлекеттік қызмет алушыға жолдама жобасын дайындайды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жолдама жобасына қол қояды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алушыға жолдаманы береді</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жобасы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w:t>
            </w:r>
          </w:p>
        </w:tc>
      </w:tr>
      <w:tr>
        <w:trPr>
          <w:trHeight w:val="16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 аспайды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 аспайды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3"/>
    <w:p>
      <w:pPr>
        <w:spacing w:after="0"/>
        <w:ind w:left="0"/>
        <w:jc w:val="both"/>
      </w:pPr>
      <w:r>
        <w:rPr>
          <w:rFonts w:ascii="Times New Roman"/>
          <w:b w:val="false"/>
          <w:i w:val="false"/>
          <w:color w:val="000000"/>
          <w:sz w:val="28"/>
        </w:rPr>
        <w:t xml:space="preserve">
"Адамдарға жұмыспен қамтуға    </w:t>
      </w:r>
      <w:r>
        <w:br/>
      </w:r>
      <w:r>
        <w:rPr>
          <w:rFonts w:ascii="Times New Roman"/>
          <w:b w:val="false"/>
          <w:i w:val="false"/>
          <w:color w:val="000000"/>
          <w:sz w:val="28"/>
        </w:rPr>
        <w:t xml:space="preserve">
жәрдемдесудiң белсендi      </w:t>
      </w:r>
      <w:r>
        <w:br/>
      </w:r>
      <w:r>
        <w:rPr>
          <w:rFonts w:ascii="Times New Roman"/>
          <w:b w:val="false"/>
          <w:i w:val="false"/>
          <w:color w:val="000000"/>
          <w:sz w:val="28"/>
        </w:rPr>
        <w:t>
нысандарына қатысуға жолдама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3"/>
    <w:bookmarkStart w:name="z34" w:id="14"/>
    <w:p>
      <w:pPr>
        <w:spacing w:after="0"/>
        <w:ind w:left="0"/>
        <w:jc w:val="left"/>
      </w:pPr>
      <w:r>
        <w:rPr>
          <w:rFonts w:ascii="Times New Roman"/>
          <w:b/>
          <w:i w:val="false"/>
          <w:color w:val="000000"/>
        </w:rPr>
        <w:t xml:space="preserve"> 
Мемлекеттік қызмет көрсетудің сызба нұсқасы</w:t>
      </w:r>
    </w:p>
    <w:bookmarkEnd w:id="14"/>
    <w:p>
      <w:pPr>
        <w:spacing w:after="0"/>
        <w:ind w:left="0"/>
        <w:jc w:val="both"/>
      </w:pPr>
      <w:r>
        <w:drawing>
          <wp:inline distT="0" distB="0" distL="0" distR="0">
            <wp:extent cx="80645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064500" cy="5397500"/>
                    </a:xfrm>
                    <a:prstGeom prst="rect">
                      <a:avLst/>
                    </a:prstGeom>
                  </pic:spPr>
                </pic:pic>
              </a:graphicData>
            </a:graphic>
          </wp:inline>
        </w:drawing>
      </w:r>
    </w:p>
    <w:bookmarkStart w:name="z35" w:id="15"/>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Ертіс ауданы әкімдігінің</w:t>
      </w:r>
      <w:r>
        <w:br/>
      </w:r>
      <w:r>
        <w:rPr>
          <w:rFonts w:ascii="Times New Roman"/>
          <w:b w:val="false"/>
          <w:i w:val="false"/>
          <w:color w:val="000000"/>
          <w:sz w:val="28"/>
        </w:rPr>
        <w:t>
2013 жылғы 3 қаңтардағы</w:t>
      </w:r>
      <w:r>
        <w:br/>
      </w:r>
      <w:r>
        <w:rPr>
          <w:rFonts w:ascii="Times New Roman"/>
          <w:b w:val="false"/>
          <w:i w:val="false"/>
          <w:color w:val="000000"/>
          <w:sz w:val="28"/>
        </w:rPr>
        <w:t xml:space="preserve">
N 1/1 қаулысымен   </w:t>
      </w:r>
      <w:r>
        <w:br/>
      </w:r>
      <w:r>
        <w:rPr>
          <w:rFonts w:ascii="Times New Roman"/>
          <w:b w:val="false"/>
          <w:i w:val="false"/>
          <w:color w:val="000000"/>
          <w:sz w:val="28"/>
        </w:rPr>
        <w:t xml:space="preserve">
бекітілді       </w:t>
      </w:r>
    </w:p>
    <w:bookmarkEnd w:id="15"/>
    <w:bookmarkStart w:name="z36" w:id="16"/>
    <w:p>
      <w:pPr>
        <w:spacing w:after="0"/>
        <w:ind w:left="0"/>
        <w:jc w:val="left"/>
      </w:pPr>
      <w:r>
        <w:rPr>
          <w:rFonts w:ascii="Times New Roman"/>
          <w:b/>
          <w:i w:val="false"/>
          <w:color w:val="000000"/>
        </w:rPr>
        <w:t xml:space="preserve"> 
"Жұмыссыз азаматтарға анықтама беру"</w:t>
      </w:r>
      <w:r>
        <w:br/>
      </w:r>
      <w:r>
        <w:rPr>
          <w:rFonts w:ascii="Times New Roman"/>
          <w:b/>
          <w:i w:val="false"/>
          <w:color w:val="000000"/>
        </w:rPr>
        <w:t>
мемлекеттік қызмет</w:t>
      </w:r>
      <w:r>
        <w:br/>
      </w:r>
      <w:r>
        <w:rPr>
          <w:rFonts w:ascii="Times New Roman"/>
          <w:b/>
          <w:i w:val="false"/>
          <w:color w:val="000000"/>
        </w:rPr>
        <w:t>
РЕГЛАМЕНТІ</w:t>
      </w:r>
    </w:p>
    <w:bookmarkEnd w:id="16"/>
    <w:bookmarkStart w:name="z37" w:id="17"/>
    <w:p>
      <w:pPr>
        <w:spacing w:after="0"/>
        <w:ind w:left="0"/>
        <w:jc w:val="left"/>
      </w:pPr>
      <w:r>
        <w:rPr>
          <w:rFonts w:ascii="Times New Roman"/>
          <w:b/>
          <w:i w:val="false"/>
          <w:color w:val="000000"/>
        </w:rPr>
        <w:t xml:space="preserve"> 
1. Негізгі ұғымдар</w:t>
      </w:r>
    </w:p>
    <w:bookmarkEnd w:id="17"/>
    <w:bookmarkStart w:name="z38" w:id="18"/>
    <w:p>
      <w:pPr>
        <w:spacing w:after="0"/>
        <w:ind w:left="0"/>
        <w:jc w:val="both"/>
      </w:pPr>
      <w:r>
        <w:rPr>
          <w:rFonts w:ascii="Times New Roman"/>
          <w:b w:val="false"/>
          <w:i w:val="false"/>
          <w:color w:val="000000"/>
          <w:sz w:val="28"/>
        </w:rPr>
        <w:t>
      1. "Жұмыссыз азаматтарға анықтама беру" мемлекеттік қызметі (бұдан әрі – мемлекеттік қызмет) Павлодар облысы, Ертіс ауданы, Ертіс ауылы, Бөгенбай көшесі, 97 мекен-жайы бойынша орналасқан "Ертіс ауданының жұмыспен қамту және әлеуметтік бағдарламалар бөлімі" мемлекеттік мекемесімен (бұдан әрі – уәкілетті орган) көрсетіледі.</w:t>
      </w:r>
      <w:r>
        <w:br/>
      </w:r>
      <w:r>
        <w:rPr>
          <w:rFonts w:ascii="Times New Roman"/>
          <w:b w:val="false"/>
          <w:i w:val="false"/>
          <w:color w:val="000000"/>
          <w:sz w:val="28"/>
        </w:rPr>
        <w:t>
      Жұмыс кестесi: демалыс (сенбi, жексенбi) және мереке күндерiн қоспағанда, сағат 13.00-ден 14.30-ға дейiн түскi үзiлiспен күн сайын сағат 9.00-ден 18.30-ға дейiн.</w:t>
      </w:r>
      <w:r>
        <w:br/>
      </w:r>
      <w:r>
        <w:rPr>
          <w:rFonts w:ascii="Times New Roman"/>
          <w:b w:val="false"/>
          <w:i w:val="false"/>
          <w:color w:val="000000"/>
          <w:sz w:val="28"/>
        </w:rPr>
        <w:t>
      Сонымен қатар мемлекеттік қызмет Павлодар облысы, Ертіс ауданы, Ертіс ауылы, И. Байзақов көшесі, 14 мекен-жайы бойынша орналасқан "Павлодар облысының халыққа қызмет көрсету орталығы" Республикалық мемлекеттік мекемесінің Ертіс аудандық филиалы арқылы баламалы негізде көрсетіледі.</w:t>
      </w:r>
      <w:r>
        <w:br/>
      </w:r>
      <w:r>
        <w:rPr>
          <w:rFonts w:ascii="Times New Roman"/>
          <w:b w:val="false"/>
          <w:i w:val="false"/>
          <w:color w:val="000000"/>
          <w:sz w:val="28"/>
        </w:rPr>
        <w:t>
      Жұмыс кестесі: түскі үзiлiссіз, күн сайын сағат 9.00-ден 19.00-ге дейiн, демалыс - жексенбi.</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(бұдан әрі – </w:t>
      </w:r>
      <w:r>
        <w:rPr>
          <w:rFonts w:ascii="Times New Roman"/>
          <w:b w:val="false"/>
          <w:i w:val="false"/>
          <w:color w:val="000000"/>
          <w:sz w:val="28"/>
        </w:rPr>
        <w:t>Стандарт</w:t>
      </w:r>
      <w:r>
        <w:rPr>
          <w:rFonts w:ascii="Times New Roman"/>
          <w:b w:val="false"/>
          <w:i w:val="false"/>
          <w:color w:val="000000"/>
          <w:sz w:val="28"/>
        </w:rPr>
        <w:t>) N 394 </w:t>
      </w:r>
      <w:r>
        <w:rPr>
          <w:rFonts w:ascii="Times New Roman"/>
          <w:b w:val="false"/>
          <w:i w:val="false"/>
          <w:color w:val="000000"/>
          <w:sz w:val="28"/>
        </w:rPr>
        <w:t>қаулысы</w:t>
      </w:r>
      <w:r>
        <w:rPr>
          <w:rFonts w:ascii="Times New Roman"/>
          <w:b w:val="false"/>
          <w:i w:val="false"/>
          <w:color w:val="000000"/>
          <w:sz w:val="28"/>
        </w:rPr>
        <w:t xml:space="preserve"> негiзiнде көрсетіледі.</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Республикасының азаматтарына, оралмандарға, Қазақстан Республикасында тұрақты тұратын шетелдiктерге, азаматтығы жоқ адамдарға (бұдан әрi – тұтынушы) көрсетiледi.</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нәтижесi тұтынушыға жұмыссыз ретiнде тiркеу туралы анықтама беру не қызмет көрсетуден бас тарту туралы қағаз жеткізгіштегі дәлелдi жауап болып табылады.</w:t>
      </w:r>
    </w:p>
    <w:bookmarkEnd w:id="18"/>
    <w:bookmarkStart w:name="z44" w:id="19"/>
    <w:p>
      <w:pPr>
        <w:spacing w:after="0"/>
        <w:ind w:left="0"/>
        <w:jc w:val="left"/>
      </w:pPr>
      <w:r>
        <w:rPr>
          <w:rFonts w:ascii="Times New Roman"/>
          <w:b/>
          <w:i w:val="false"/>
          <w:color w:val="000000"/>
        </w:rPr>
        <w:t xml:space="preserve"> 
2. Мемлекеттік қызмет көрсету тәртібіне талаптар</w:t>
      </w:r>
    </w:p>
    <w:bookmarkEnd w:id="19"/>
    <w:bookmarkStart w:name="z45" w:id="20"/>
    <w:p>
      <w:pPr>
        <w:spacing w:after="0"/>
        <w:ind w:left="0"/>
        <w:jc w:val="both"/>
      </w:pP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1) мемлекеттік қызметті ұсыну мерзімдері қажеттi құжаттарды тапсырған сәттен бастап – 10 минуттан аспайды;</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рұқсат берiлетiн ең көп уақыты (тiркеу, талон алу кезiнде, өтiнiш жасаған және электрондық сұрау берген сәттен бастап) – 10 минут;</w:t>
      </w:r>
      <w:r>
        <w:br/>
      </w:r>
      <w:r>
        <w:rPr>
          <w:rFonts w:ascii="Times New Roman"/>
          <w:b w:val="false"/>
          <w:i w:val="false"/>
          <w:color w:val="000000"/>
          <w:sz w:val="28"/>
        </w:rPr>
        <w:t>
      3) тұтынушы өтiнiш берген күнi сол жерде көрсетiлетiн мемлекеттiк қызметтi алушыға қызмет көрсетудiң рұқсат берiлген ең көп уақыты – 10 минут.</w:t>
      </w:r>
      <w:r>
        <w:br/>
      </w:r>
      <w:r>
        <w:rPr>
          <w:rFonts w:ascii="Times New Roman"/>
          <w:b w:val="false"/>
          <w:i w:val="false"/>
          <w:color w:val="000000"/>
          <w:sz w:val="28"/>
        </w:rPr>
        <w:t>
</w:t>
      </w:r>
      <w:r>
        <w:rPr>
          <w:rFonts w:ascii="Times New Roman"/>
          <w:b w:val="false"/>
          <w:i w:val="false"/>
          <w:color w:val="000000"/>
          <w:sz w:val="28"/>
        </w:rPr>
        <w:t>
      8. Жұмыссыздарға анықтама беруден бас тарту тұтынушы уәкiлеттi органда жұмыссыз ретiнде тiркелмеген жағдайда жүргiзiледi.</w:t>
      </w:r>
      <w:r>
        <w:br/>
      </w:r>
      <w:r>
        <w:rPr>
          <w:rFonts w:ascii="Times New Roman"/>
          <w:b w:val="false"/>
          <w:i w:val="false"/>
          <w:color w:val="000000"/>
          <w:sz w:val="28"/>
        </w:rPr>
        <w:t>
      Мемлекеттiк қызмет берудi тоқтата тұру үшiн негiздеме жоқ.</w:t>
      </w:r>
    </w:p>
    <w:bookmarkEnd w:id="20"/>
    <w:bookmarkStart w:name="z47" w:id="21"/>
    <w:p>
      <w:pPr>
        <w:spacing w:after="0"/>
        <w:ind w:left="0"/>
        <w:jc w:val="left"/>
      </w:pPr>
      <w:r>
        <w:rPr>
          <w:rFonts w:ascii="Times New Roman"/>
          <w:b/>
          <w:i w:val="false"/>
          <w:color w:val="000000"/>
        </w:rPr>
        <w:t xml:space="preserve"> 
3. Мемлекетті қызметті көрсету барысында әрекеттер</w:t>
      </w:r>
      <w:r>
        <w:br/>
      </w:r>
      <w:r>
        <w:rPr>
          <w:rFonts w:ascii="Times New Roman"/>
          <w:b/>
          <w:i w:val="false"/>
          <w:color w:val="000000"/>
        </w:rPr>
        <w:t>
(өзара әрекеттер) тәртібін сипаттау</w:t>
      </w:r>
    </w:p>
    <w:bookmarkEnd w:id="21"/>
    <w:bookmarkStart w:name="z48" w:id="22"/>
    <w:p>
      <w:pPr>
        <w:spacing w:after="0"/>
        <w:ind w:left="0"/>
        <w:jc w:val="both"/>
      </w:pPr>
      <w:r>
        <w:rPr>
          <w:rFonts w:ascii="Times New Roman"/>
          <w:b w:val="false"/>
          <w:i w:val="false"/>
          <w:color w:val="000000"/>
          <w:sz w:val="28"/>
        </w:rPr>
        <w:t>
      9.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үдерісіне мынадай құрылымдық-функционалдық бірліктер (бұдан әрі – бірліктер) қатысады:</w:t>
      </w:r>
      <w:r>
        <w:br/>
      </w:r>
      <w:r>
        <w:rPr>
          <w:rFonts w:ascii="Times New Roman"/>
          <w:b w:val="false"/>
          <w:i w:val="false"/>
          <w:color w:val="000000"/>
          <w:sz w:val="28"/>
        </w:rPr>
        <w:t>
      уәкілетті органның қызметкері;</w:t>
      </w:r>
      <w:r>
        <w:br/>
      </w:r>
      <w:r>
        <w:rPr>
          <w:rFonts w:ascii="Times New Roman"/>
          <w:b w:val="false"/>
          <w:i w:val="false"/>
          <w:color w:val="000000"/>
          <w:sz w:val="28"/>
        </w:rPr>
        <w:t>
      уәкілетті орган бастығының орынбасары.</w:t>
      </w:r>
      <w:r>
        <w:br/>
      </w:r>
      <w:r>
        <w:rPr>
          <w:rFonts w:ascii="Times New Roman"/>
          <w:b w:val="false"/>
          <w:i w:val="false"/>
          <w:color w:val="000000"/>
          <w:sz w:val="28"/>
        </w:rPr>
        <w:t>
</w:t>
      </w:r>
      <w:r>
        <w:rPr>
          <w:rFonts w:ascii="Times New Roman"/>
          <w:b w:val="false"/>
          <w:i w:val="false"/>
          <w:color w:val="000000"/>
          <w:sz w:val="28"/>
        </w:rPr>
        <w:t>
      11. Әрбір бірілктің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22"/>
    <w:bookmarkStart w:name="z52" w:id="23"/>
    <w:p>
      <w:pPr>
        <w:spacing w:after="0"/>
        <w:ind w:left="0"/>
        <w:jc w:val="left"/>
      </w:pPr>
      <w:r>
        <w:rPr>
          <w:rFonts w:ascii="Times New Roman"/>
          <w:b/>
          <w:i w:val="false"/>
          <w:color w:val="000000"/>
        </w:rPr>
        <w:t xml:space="preserve"> 
4. Мемлекеттік қызметті көрсететін лауазымды</w:t>
      </w:r>
      <w:r>
        <w:br/>
      </w:r>
      <w:r>
        <w:rPr>
          <w:rFonts w:ascii="Times New Roman"/>
          <w:b/>
          <w:i w:val="false"/>
          <w:color w:val="000000"/>
        </w:rPr>
        <w:t>
тұлғалардың жауапкершілігі</w:t>
      </w:r>
    </w:p>
    <w:bookmarkEnd w:id="23"/>
    <w:bookmarkStart w:name="z53" w:id="24"/>
    <w:p>
      <w:pPr>
        <w:spacing w:after="0"/>
        <w:ind w:left="0"/>
        <w:jc w:val="both"/>
      </w:pPr>
      <w:r>
        <w:rPr>
          <w:rFonts w:ascii="Times New Roman"/>
          <w:b w:val="false"/>
          <w:i w:val="false"/>
          <w:color w:val="000000"/>
          <w:sz w:val="28"/>
        </w:rPr>
        <w:t>
      13. Уәкілетті органның басшысы және қызметкері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24"/>
    <w:bookmarkStart w:name="z54" w:id="25"/>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25"/>
    <w:bookmarkStart w:name="z55" w:id="26"/>
    <w:p>
      <w:pPr>
        <w:spacing w:after="0"/>
        <w:ind w:left="0"/>
        <w:jc w:val="left"/>
      </w:pPr>
      <w:r>
        <w:rPr>
          <w:rFonts w:ascii="Times New Roman"/>
          <w:b/>
          <w:i w:val="false"/>
          <w:color w:val="000000"/>
        </w:rPr>
        <w:t xml:space="preserve"> 
Құрылымдық-функционалдық бірліктердің (бұдан әрі – бірліктер)</w:t>
      </w:r>
      <w:r>
        <w:br/>
      </w:r>
      <w:r>
        <w:rPr>
          <w:rFonts w:ascii="Times New Roman"/>
          <w:b/>
          <w:i w:val="false"/>
          <w:color w:val="000000"/>
        </w:rPr>
        <w:t>
әрекетінің сипаттамасы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3294"/>
        <w:gridCol w:w="2876"/>
        <w:gridCol w:w="2876"/>
        <w:gridCol w:w="2773"/>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(жүріс, жұмыс ағыны) әрекеті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қызметкері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бастығының орынбасары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қызметкері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(процестің, процедураның, операцияның) атауы және олардың сипаттамасы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ретінде тіркелгені туралы анықтамаға не қызмет ұсынудан бас тарту туралы дәлелді жауапқа қол қою</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ретінде тіркелгені туралы анықтаманы не тұтынушыға қызмет ұсынудан бас тарту туралы дәлелді жауапты беру</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құжаттар, ұйымдастырушылық-өкімдік шешімдер)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ретінде тіркелгені туралы анықтаманың не қызметті ұсынудан бас тарту туралы дәлелді жауаптың жобасы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ретінде тіркелгені туралы анықтама не қызметті ұсынудан бас тарту туралы дәлелді жауап</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ретінде тіркелгені туралы анықтама не қызметті ұсынудан бас тарту туралы дәлелді жауап</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минуттан аспайды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минуттан аспайды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минуттан аспайды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27"/>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27"/>
    <w:bookmarkStart w:name="z57" w:id="28"/>
    <w:p>
      <w:pPr>
        <w:spacing w:after="0"/>
        <w:ind w:left="0"/>
        <w:jc w:val="left"/>
      </w:pPr>
      <w:r>
        <w:rPr>
          <w:rFonts w:ascii="Times New Roman"/>
          <w:b/>
          <w:i w:val="false"/>
          <w:color w:val="000000"/>
        </w:rPr>
        <w:t xml:space="preserve"> 
Мемлекеттік қызметті ұсыну үдерісінің сызбасы</w:t>
      </w:r>
    </w:p>
    <w:bookmarkEnd w:id="28"/>
    <w:p>
      <w:pPr>
        <w:spacing w:after="0"/>
        <w:ind w:left="0"/>
        <w:jc w:val="both"/>
      </w:pPr>
      <w:r>
        <w:drawing>
          <wp:inline distT="0" distB="0" distL="0" distR="0">
            <wp:extent cx="80899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089900" cy="7785100"/>
                    </a:xfrm>
                    <a:prstGeom prst="rect">
                      <a:avLst/>
                    </a:prstGeom>
                  </pic:spPr>
                </pic:pic>
              </a:graphicData>
            </a:graphic>
          </wp:inline>
        </w:drawing>
      </w:r>
    </w:p>
    <w:bookmarkStart w:name="z58" w:id="29"/>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Ертіс ауданы әкімдігінің</w:t>
      </w:r>
      <w:r>
        <w:br/>
      </w:r>
      <w:r>
        <w:rPr>
          <w:rFonts w:ascii="Times New Roman"/>
          <w:b w:val="false"/>
          <w:i w:val="false"/>
          <w:color w:val="000000"/>
          <w:sz w:val="28"/>
        </w:rPr>
        <w:t>
2013 жылғы 3 қаңтардағы</w:t>
      </w:r>
      <w:r>
        <w:br/>
      </w:r>
      <w:r>
        <w:rPr>
          <w:rFonts w:ascii="Times New Roman"/>
          <w:b w:val="false"/>
          <w:i w:val="false"/>
          <w:color w:val="000000"/>
          <w:sz w:val="28"/>
        </w:rPr>
        <w:t xml:space="preserve">
N 1/1 қаулысымен   </w:t>
      </w:r>
      <w:r>
        <w:br/>
      </w:r>
      <w:r>
        <w:rPr>
          <w:rFonts w:ascii="Times New Roman"/>
          <w:b w:val="false"/>
          <w:i w:val="false"/>
          <w:color w:val="000000"/>
          <w:sz w:val="28"/>
        </w:rPr>
        <w:t xml:space="preserve">
бекітілді       </w:t>
      </w:r>
    </w:p>
    <w:bookmarkEnd w:id="29"/>
    <w:bookmarkStart w:name="z59" w:id="30"/>
    <w:p>
      <w:pPr>
        <w:spacing w:after="0"/>
        <w:ind w:left="0"/>
        <w:jc w:val="left"/>
      </w:pPr>
      <w:r>
        <w:rPr>
          <w:rFonts w:ascii="Times New Roman"/>
          <w:b/>
          <w:i w:val="false"/>
          <w:color w:val="000000"/>
        </w:rPr>
        <w:t xml:space="preserve"> 
"18 жасқа дейiнгi балалары бар отбасыларға</w:t>
      </w:r>
      <w:r>
        <w:br/>
      </w:r>
      <w:r>
        <w:rPr>
          <w:rFonts w:ascii="Times New Roman"/>
          <w:b/>
          <w:i w:val="false"/>
          <w:color w:val="000000"/>
        </w:rPr>
        <w:t>
мемлекеттiк жәрдемақылар тағайындау"</w:t>
      </w:r>
      <w:r>
        <w:br/>
      </w:r>
      <w:r>
        <w:rPr>
          <w:rFonts w:ascii="Times New Roman"/>
          <w:b/>
          <w:i w:val="false"/>
          <w:color w:val="000000"/>
        </w:rPr>
        <w:t>
мемлекеттік қызмет</w:t>
      </w:r>
      <w:r>
        <w:br/>
      </w:r>
      <w:r>
        <w:rPr>
          <w:rFonts w:ascii="Times New Roman"/>
          <w:b/>
          <w:i w:val="false"/>
          <w:color w:val="000000"/>
        </w:rPr>
        <w:t>
РЕГЛАМЕНТІ</w:t>
      </w:r>
    </w:p>
    <w:bookmarkEnd w:id="30"/>
    <w:bookmarkStart w:name="z60" w:id="31"/>
    <w:p>
      <w:pPr>
        <w:spacing w:after="0"/>
        <w:ind w:left="0"/>
        <w:jc w:val="left"/>
      </w:pPr>
      <w:r>
        <w:rPr>
          <w:rFonts w:ascii="Times New Roman"/>
          <w:b/>
          <w:i w:val="false"/>
          <w:color w:val="000000"/>
        </w:rPr>
        <w:t xml:space="preserve"> 
1. Жалпы ережелер</w:t>
      </w:r>
    </w:p>
    <w:bookmarkEnd w:id="31"/>
    <w:bookmarkStart w:name="z61" w:id="32"/>
    <w:p>
      <w:pPr>
        <w:spacing w:after="0"/>
        <w:ind w:left="0"/>
        <w:jc w:val="both"/>
      </w:pPr>
      <w:r>
        <w:rPr>
          <w:rFonts w:ascii="Times New Roman"/>
          <w:b w:val="false"/>
          <w:i w:val="false"/>
          <w:color w:val="000000"/>
          <w:sz w:val="28"/>
        </w:rPr>
        <w:t>
      1. "18 жасқа дейiнгi балалары бар отбасыларға мемлекеттiк жәрдемақылар тағайындау" мемлекеттік қызметі (бұдан әрі – мемлекеттік қызмет) Павлодар облысы, Ертіс ауданы, Ертіс ауылы, Бөгенбай көшесі, "97" мекен-жайы бойынша орналасқан "Ертіс ауданының жұмыспен қамту және әлеуметтік бағдарламалар бөлімі" мемлекеттік мекемесімен (бұдан әрі – уәкілетті орган) көрсетіледі. Жұмыс кестесi: демалыс (сенбi, жексенбi) және мереке күндерiн қоспағанда, сағат 13.00-ден 14.30-ға дейiн түскi үзiлiспен күн сайын сағат 9.00-ден 18.30-ға дейiн.</w:t>
      </w:r>
      <w:r>
        <w:br/>
      </w:r>
      <w:r>
        <w:rPr>
          <w:rFonts w:ascii="Times New Roman"/>
          <w:b w:val="false"/>
          <w:i w:val="false"/>
          <w:color w:val="000000"/>
          <w:sz w:val="28"/>
        </w:rPr>
        <w:t>
      Тұрғылықты жерi бойынша уәкiлеттi орган болмаған жағдайда тұтынушы мемлекеттiк қызмет алу үшiн мекен-жайлар тізбесі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ауылдық округтiң әкiмiне (бұдан әрi – ауылдық округтiң әкiмi) жүгiнедi.</w:t>
      </w:r>
      <w:r>
        <w:br/>
      </w:r>
      <w:r>
        <w:rPr>
          <w:rFonts w:ascii="Times New Roman"/>
          <w:b w:val="false"/>
          <w:i w:val="false"/>
          <w:color w:val="000000"/>
          <w:sz w:val="28"/>
        </w:rPr>
        <w:t>
      Сонымен қатар мемлекеттік қызмет Павлодар облысы, Ертіс ауданы, Ертіс ауылы, И. Байзақов көшесі, 14, мекен-жайы бойынша орналасқан "Павлодар облысының халыққа қызмет көрсету орталығы" Республикалық мемлекеттік мекемесінің Ертіс аудандық филиалы арқылы баламалы негізде көрсетіледі. Жұмыс кестесі: түскі үзiлiссіз, күн сайын сағат 9.00-ден 19.00-ге дейiн, демалыс - жексенбi.</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(бұдан әрі – </w:t>
      </w:r>
      <w:r>
        <w:rPr>
          <w:rFonts w:ascii="Times New Roman"/>
          <w:b w:val="false"/>
          <w:i w:val="false"/>
          <w:color w:val="000000"/>
          <w:sz w:val="28"/>
        </w:rPr>
        <w:t>Стандарт</w:t>
      </w:r>
      <w:r>
        <w:rPr>
          <w:rFonts w:ascii="Times New Roman"/>
          <w:b w:val="false"/>
          <w:i w:val="false"/>
          <w:color w:val="000000"/>
          <w:sz w:val="28"/>
        </w:rPr>
        <w:t>) N 394 </w:t>
      </w:r>
      <w:r>
        <w:rPr>
          <w:rFonts w:ascii="Times New Roman"/>
          <w:b w:val="false"/>
          <w:i w:val="false"/>
          <w:color w:val="000000"/>
          <w:sz w:val="28"/>
        </w:rPr>
        <w:t>қаулысы</w:t>
      </w:r>
      <w:r>
        <w:rPr>
          <w:rFonts w:ascii="Times New Roman"/>
          <w:b w:val="false"/>
          <w:i w:val="false"/>
          <w:color w:val="000000"/>
          <w:sz w:val="28"/>
        </w:rPr>
        <w:t xml:space="preserve"> негiзiнде көрсетіледі.</w:t>
      </w:r>
      <w:r>
        <w:br/>
      </w:r>
      <w:r>
        <w:rPr>
          <w:rFonts w:ascii="Times New Roman"/>
          <w:b w:val="false"/>
          <w:i w:val="false"/>
          <w:color w:val="000000"/>
          <w:sz w:val="28"/>
        </w:rPr>
        <w:t>
</w:t>
      </w:r>
      <w:r>
        <w:rPr>
          <w:rFonts w:ascii="Times New Roman"/>
          <w:b w:val="false"/>
          <w:i w:val="false"/>
          <w:color w:val="000000"/>
          <w:sz w:val="28"/>
        </w:rPr>
        <w:t>
      5. Мемлекеттiк қызмет жеке тұлғаларға: 18 жасқа дейiнгi балалары бар, отбасының жан басына шаққандағы табысы азық-түлiк себетi құнынан төмен Қазақстан Республикасында тұрақты тұратын Қазақстан Республикасының азаматтарына және оралмандарға (бұдан әрi – тұтынушылар) көрсетiледi.</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нәтижесi 18 жасқа дейiнгi балаларға жәрдемақы тағайындау туралы хабарлама не мемлекеттiк қызмет көрсетуден бас тарту туралы қағаз жеткiзгiштегi дәлелдi жауап болып табылады.</w:t>
      </w:r>
    </w:p>
    <w:bookmarkEnd w:id="32"/>
    <w:bookmarkStart w:name="z67" w:id="33"/>
    <w:p>
      <w:pPr>
        <w:spacing w:after="0"/>
        <w:ind w:left="0"/>
        <w:jc w:val="left"/>
      </w:pPr>
      <w:r>
        <w:rPr>
          <w:rFonts w:ascii="Times New Roman"/>
          <w:b/>
          <w:i w:val="false"/>
          <w:color w:val="000000"/>
        </w:rPr>
        <w:t xml:space="preserve"> 
2. Мемлекеттік қызмет көрсету тәртібіне талаптар</w:t>
      </w:r>
    </w:p>
    <w:bookmarkEnd w:id="33"/>
    <w:bookmarkStart w:name="z68" w:id="34"/>
    <w:p>
      <w:pPr>
        <w:spacing w:after="0"/>
        <w:ind w:left="0"/>
        <w:jc w:val="both"/>
      </w:pPr>
      <w:r>
        <w:rPr>
          <w:rFonts w:ascii="Times New Roman"/>
          <w:b w:val="false"/>
          <w:i w:val="false"/>
          <w:color w:val="000000"/>
          <w:sz w:val="28"/>
        </w:rPr>
        <w:t>
      7. Мемлекеттiк қызмет көрсету мерзiмдері:</w:t>
      </w:r>
      <w:r>
        <w:br/>
      </w:r>
      <w:r>
        <w:rPr>
          <w:rFonts w:ascii="Times New Roman"/>
          <w:b w:val="false"/>
          <w:i w:val="false"/>
          <w:color w:val="000000"/>
          <w:sz w:val="28"/>
        </w:rPr>
        <w:t>
      1) мемлекеттік қызметті көрсету мерзімдері тұтынушы қажеттi құжаттарды тапсырған сәттен бастап:</w:t>
      </w:r>
      <w:r>
        <w:br/>
      </w:r>
      <w:r>
        <w:rPr>
          <w:rFonts w:ascii="Times New Roman"/>
          <w:b w:val="false"/>
          <w:i w:val="false"/>
          <w:color w:val="000000"/>
          <w:sz w:val="28"/>
        </w:rPr>
        <w:t>
      уәкілетті органда – он жұмыс күні iшiнде;</w:t>
      </w:r>
      <w:r>
        <w:br/>
      </w:r>
      <w:r>
        <w:rPr>
          <w:rFonts w:ascii="Times New Roman"/>
          <w:b w:val="false"/>
          <w:i w:val="false"/>
          <w:color w:val="000000"/>
          <w:sz w:val="28"/>
        </w:rPr>
        <w:t>
      тұрғылықты жері бойынша ауылдық округ әкімінде – отыз күнтізбелік күннен аспайды;</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жол берiлетiн ең көп уақыты, кезектегі адам санына байланысты бір өтініш берушіге қызмет көрсету уәкілетті органда 15 минут, ауылдық округ әкімінде – 30 минут;</w:t>
      </w:r>
      <w:r>
        <w:br/>
      </w:r>
      <w:r>
        <w:rPr>
          <w:rFonts w:ascii="Times New Roman"/>
          <w:b w:val="false"/>
          <w:i w:val="false"/>
          <w:color w:val="000000"/>
          <w:sz w:val="28"/>
        </w:rPr>
        <w:t>
      3) тұтынушыға өтiнiш берген күнi сол жерде көрсетiлетiн мемлекеттiк қызметтi тұтынушыға қызмет көрсетудiң жол берiлетiн ең көп уақыты уәкілетті органда – 15 минуттан аспайды, ауылдық округ әкімінде – 30 минут.</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көрсетуден бас тарту және (немесе) тоқтата тұру үшiн негiздер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құжаттарды қабылдау уәкілетті органның бір жауапты адамымен, ауылдық округ әкімімен (ауылдық округі әкімі аппаратының жауапты маманымен) алдын ала жазылусыз және жедел қызмет көрсетусiз кезек тәртiбiнде жүзеге асырылады.</w:t>
      </w:r>
    </w:p>
    <w:bookmarkEnd w:id="34"/>
    <w:bookmarkStart w:name="z71" w:id="35"/>
    <w:p>
      <w:pPr>
        <w:spacing w:after="0"/>
        <w:ind w:left="0"/>
        <w:jc w:val="left"/>
      </w:pPr>
      <w:r>
        <w:rPr>
          <w:rFonts w:ascii="Times New Roman"/>
          <w:b/>
          <w:i w:val="false"/>
          <w:color w:val="000000"/>
        </w:rPr>
        <w:t xml:space="preserve"> 
3. Мемлекетті қызметті көрсету барысында әрекеттер</w:t>
      </w:r>
      <w:r>
        <w:br/>
      </w:r>
      <w:r>
        <w:rPr>
          <w:rFonts w:ascii="Times New Roman"/>
          <w:b/>
          <w:i w:val="false"/>
          <w:color w:val="000000"/>
        </w:rPr>
        <w:t>
(өзара әрекеттер) тәртібін сипаттау</w:t>
      </w:r>
    </w:p>
    <w:bookmarkEnd w:id="35"/>
    <w:bookmarkStart w:name="z72" w:id="36"/>
    <w:p>
      <w:pPr>
        <w:spacing w:after="0"/>
        <w:ind w:left="0"/>
        <w:jc w:val="both"/>
      </w:pPr>
      <w:r>
        <w:rPr>
          <w:rFonts w:ascii="Times New Roman"/>
          <w:b w:val="false"/>
          <w:i w:val="false"/>
          <w:color w:val="000000"/>
          <w:sz w:val="28"/>
        </w:rPr>
        <w:t>
      10.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11. Барлық қажеттi құжаттарды тапсырғаннан кейiн тұтынушыға уәкiлеттi органда – тұтынушыны тiркеу және оның мемлекеттiк қызметтi алу күнi, құжаттарды қабылдаған жауапты адамның тегi мен аты-жөнi көрсетiлген талон берiледi.</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үдерісіне уәкілетті органда мынадай құрылымдық-функционалдық бірліктер (бұдан әрі – бірліктер) қатысады:</w:t>
      </w:r>
      <w:r>
        <w:br/>
      </w:r>
      <w:r>
        <w:rPr>
          <w:rFonts w:ascii="Times New Roman"/>
          <w:b w:val="false"/>
          <w:i w:val="false"/>
          <w:color w:val="000000"/>
          <w:sz w:val="28"/>
        </w:rPr>
        <w:t>
      тұтынушы уәкілетті органға өтініш бергенде:</w:t>
      </w:r>
      <w:r>
        <w:br/>
      </w:r>
      <w:r>
        <w:rPr>
          <w:rFonts w:ascii="Times New Roman"/>
          <w:b w:val="false"/>
          <w:i w:val="false"/>
          <w:color w:val="000000"/>
          <w:sz w:val="28"/>
        </w:rPr>
        <w:t>
      уәкілетті органның жауапты адамы;</w:t>
      </w:r>
      <w:r>
        <w:br/>
      </w:r>
      <w:r>
        <w:rPr>
          <w:rFonts w:ascii="Times New Roman"/>
          <w:b w:val="false"/>
          <w:i w:val="false"/>
          <w:color w:val="000000"/>
          <w:sz w:val="28"/>
        </w:rPr>
        <w:t>
      уәкілетті органның сектор меңгерушісі;</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тұтынушы тұрғылықты жері бойынша ауылдық округ әкіміне жүгінгенде:</w:t>
      </w:r>
      <w:r>
        <w:br/>
      </w:r>
      <w:r>
        <w:rPr>
          <w:rFonts w:ascii="Times New Roman"/>
          <w:b w:val="false"/>
          <w:i w:val="false"/>
          <w:color w:val="000000"/>
          <w:sz w:val="28"/>
        </w:rPr>
        <w:t>
      ауылдық округінің әкімі (ауылдық округ әкімі аппаратының жауапты адамы);</w:t>
      </w:r>
      <w:r>
        <w:br/>
      </w:r>
      <w:r>
        <w:rPr>
          <w:rFonts w:ascii="Times New Roman"/>
          <w:b w:val="false"/>
          <w:i w:val="false"/>
          <w:color w:val="000000"/>
          <w:sz w:val="28"/>
        </w:rPr>
        <w:t>
      уәкілетті органның жауапты адамы;</w:t>
      </w:r>
      <w:r>
        <w:br/>
      </w:r>
      <w:r>
        <w:rPr>
          <w:rFonts w:ascii="Times New Roman"/>
          <w:b w:val="false"/>
          <w:i w:val="false"/>
          <w:color w:val="000000"/>
          <w:sz w:val="28"/>
        </w:rPr>
        <w:t>
      уәкілетті органның сектор меңгерушісі;</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w:t>
      </w:r>
      <w:r>
        <w:rPr>
          <w:rFonts w:ascii="Times New Roman"/>
          <w:b w:val="false"/>
          <w:i w:val="false"/>
          <w:color w:val="000000"/>
          <w:sz w:val="28"/>
        </w:rPr>
        <w:t>
      13. Әрбір бірліктер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36"/>
    <w:bookmarkStart w:name="z77" w:id="37"/>
    <w:p>
      <w:pPr>
        <w:spacing w:after="0"/>
        <w:ind w:left="0"/>
        <w:jc w:val="left"/>
      </w:pPr>
      <w:r>
        <w:rPr>
          <w:rFonts w:ascii="Times New Roman"/>
          <w:b/>
          <w:i w:val="false"/>
          <w:color w:val="000000"/>
        </w:rPr>
        <w:t xml:space="preserve"> 
4. Мемлекеттік қызметті көрсететін лауазымды</w:t>
      </w:r>
      <w:r>
        <w:br/>
      </w:r>
      <w:r>
        <w:rPr>
          <w:rFonts w:ascii="Times New Roman"/>
          <w:b/>
          <w:i w:val="false"/>
          <w:color w:val="000000"/>
        </w:rPr>
        <w:t>
тұлғалардың жауапкершілігі</w:t>
      </w:r>
    </w:p>
    <w:bookmarkEnd w:id="37"/>
    <w:bookmarkStart w:name="z78" w:id="38"/>
    <w:p>
      <w:pPr>
        <w:spacing w:after="0"/>
        <w:ind w:left="0"/>
        <w:jc w:val="both"/>
      </w:pPr>
      <w:r>
        <w:rPr>
          <w:rFonts w:ascii="Times New Roman"/>
          <w:b w:val="false"/>
          <w:i w:val="false"/>
          <w:color w:val="000000"/>
          <w:sz w:val="28"/>
        </w:rPr>
        <w:t>
      15. Уәкілетті органның лауазымды қызметкерлері, ауылдық округінің әкімі (ауылдық округі әкімі аппаратының жауапты маманы)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38"/>
    <w:bookmarkStart w:name="z79" w:id="39"/>
    <w:p>
      <w:pPr>
        <w:spacing w:after="0"/>
        <w:ind w:left="0"/>
        <w:jc w:val="both"/>
      </w:pPr>
      <w:r>
        <w:rPr>
          <w:rFonts w:ascii="Times New Roman"/>
          <w:b w:val="false"/>
          <w:i w:val="false"/>
          <w:color w:val="000000"/>
          <w:sz w:val="28"/>
        </w:rPr>
        <w:t xml:space="preserve">
"18 жасқа дейiнгi балалары бар </w:t>
      </w:r>
      <w:r>
        <w:br/>
      </w:r>
      <w:r>
        <w:rPr>
          <w:rFonts w:ascii="Times New Roman"/>
          <w:b w:val="false"/>
          <w:i w:val="false"/>
          <w:color w:val="000000"/>
          <w:sz w:val="28"/>
        </w:rPr>
        <w:t xml:space="preserve">
отбасыларға мемлекеттiк    </w:t>
      </w:r>
      <w:r>
        <w:br/>
      </w:r>
      <w:r>
        <w:rPr>
          <w:rFonts w:ascii="Times New Roman"/>
          <w:b w:val="false"/>
          <w:i w:val="false"/>
          <w:color w:val="000000"/>
          <w:sz w:val="28"/>
        </w:rPr>
        <w:t xml:space="preserve">
жәрдемақылар тағайындау"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39"/>
    <w:bookmarkStart w:name="z80" w:id="40"/>
    <w:p>
      <w:pPr>
        <w:spacing w:after="0"/>
        <w:ind w:left="0"/>
        <w:jc w:val="left"/>
      </w:pPr>
      <w:r>
        <w:rPr>
          <w:rFonts w:ascii="Times New Roman"/>
          <w:b/>
          <w:i w:val="false"/>
          <w:color w:val="000000"/>
        </w:rPr>
        <w:t xml:space="preserve"> 
Ауылдық округтер әкімдері мекен-жайларының тізбесі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4425"/>
        <w:gridCol w:w="7601"/>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округтің атауы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 әкімінің орналасқан мекен-жайы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әкімінің аппараты" Мемлекеттік мекемесі</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Ертіс ауылы, Богенбай көшесі, 97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"Голубовка ауылы әкімінің аппараты" Мемлекеттік мекемесі</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Голубовка ауылы, Целинная көшесі, 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ауылы әкімінің аппараты" Мемлекеттік мекемесі</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Аманкелді ауылы, ауылдық округі әкімі аппаратының ғимараты</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"Ағашорын ауылдық округі әкімінің аппараты" Мемлекеттік мекемесі</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Ағашорын ауылы, Богенбай көшесі, 5 А</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"Иса-Байзақов ауылдық округі әкімінің аппараты" Мемлекеттік мекемесі</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Байзақов ауылы, Николаев көшесі, 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"Қосағаш ауылдық округі әкімінің аппараты" Мемлекеттік мекемесі</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Қосағаш ауылы, Абылайхан көшесі, 1</w:t>
            </w:r>
          </w:p>
        </w:tc>
      </w:tr>
      <w:tr>
        <w:trPr>
          <w:trHeight w:val="5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ауылдық округі әкімінің аппараты" Мемлекеттік мекемесі</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Қызылжар ауылы, Комсомол көшесі, 17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ауылы әкімінің аппараты" Мемлекеттік мекемесі</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Қоскөл ауылы, ауылдық округі әкімі аппаратының ғимараты</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ауылдық округі әкімінің аппараты" Мемлекеттік мекемесі</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Қарақұдық ауылы, ауылдық округі әкімі аппаратының ғимараты</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"Қызылқақ ауылдық округі әкімінің аппараты" Мемлекеттік мекемесі</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Қызылқақ ауылы, Ленин көшесі, 12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ауылы әкімінің аппараты" Мемлекеттік мекемесі</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Ленин ауылы, Целинный көшесі, 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 ауылдық округі әкімінің аппараты" Мемлекеттік мекемесі</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Луговой ауылы, Жамбыл көшесі, 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"Майқоныр ауылы әкімінің аппараты" Мемлекеттік мекемесі</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Майқоңыр ауылы, Дзержинский көшесі, 12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ауылы әкімінің аппараты" Мемлекеттік мекемесі</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Панфилово ауылы, Горобец көшесі, 1А</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ауылдық округі әкімінің аппараты" Мемлекеттік мекемесі</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Северный ауылы, Садовая көшесі, 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"Сілеті ауылдық округі әкімінің аппараты" Мемлекеттік мекемесі</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Сілеті ауылы, Школьный көшесі, 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 ауылы әкімінің аппараты" Мемлекеттік мекемесі</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Тоқта ауылы, Центральный көшесі,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"Ұзынсу ауылдық округі әкімінің аппараты" Мемлекеттік мекемесі</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Ұзынсу ауылы, Ленин көшесі, 14</w:t>
            </w:r>
          </w:p>
        </w:tc>
      </w:tr>
    </w:tbl>
    <w:bookmarkStart w:name="z81" w:id="41"/>
    <w:p>
      <w:pPr>
        <w:spacing w:after="0"/>
        <w:ind w:left="0"/>
        <w:jc w:val="both"/>
      </w:pPr>
      <w:r>
        <w:rPr>
          <w:rFonts w:ascii="Times New Roman"/>
          <w:b w:val="false"/>
          <w:i w:val="false"/>
          <w:color w:val="000000"/>
          <w:sz w:val="28"/>
        </w:rPr>
        <w:t xml:space="preserve">
"18 жасқа дейiнгi балалары бар </w:t>
      </w:r>
      <w:r>
        <w:br/>
      </w:r>
      <w:r>
        <w:rPr>
          <w:rFonts w:ascii="Times New Roman"/>
          <w:b w:val="false"/>
          <w:i w:val="false"/>
          <w:color w:val="000000"/>
          <w:sz w:val="28"/>
        </w:rPr>
        <w:t xml:space="preserve">
отбасыларға мемлекеттiк    </w:t>
      </w:r>
      <w:r>
        <w:br/>
      </w:r>
      <w:r>
        <w:rPr>
          <w:rFonts w:ascii="Times New Roman"/>
          <w:b w:val="false"/>
          <w:i w:val="false"/>
          <w:color w:val="000000"/>
          <w:sz w:val="28"/>
        </w:rPr>
        <w:t xml:space="preserve">
жәрдемақылар тағайындау"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41"/>
    <w:bookmarkStart w:name="z82" w:id="42"/>
    <w:p>
      <w:pPr>
        <w:spacing w:after="0"/>
        <w:ind w:left="0"/>
        <w:jc w:val="left"/>
      </w:pPr>
      <w:r>
        <w:rPr>
          <w:rFonts w:ascii="Times New Roman"/>
          <w:b/>
          <w:i w:val="false"/>
          <w:color w:val="000000"/>
        </w:rPr>
        <w:t xml:space="preserve"> 
Құрылымдық-функционалдық бірліктердің (бұдан әрі – бірліктер)</w:t>
      </w:r>
      <w:r>
        <w:br/>
      </w:r>
      <w:r>
        <w:rPr>
          <w:rFonts w:ascii="Times New Roman"/>
          <w:b/>
          <w:i w:val="false"/>
          <w:color w:val="000000"/>
        </w:rPr>
        <w:t>
әрекетінің сипаттамасы Уәкілетті органға өтініш бергенде бірліктер</w:t>
      </w:r>
      <w:r>
        <w:br/>
      </w:r>
      <w:r>
        <w:rPr>
          <w:rFonts w:ascii="Times New Roman"/>
          <w:b/>
          <w:i w:val="false"/>
          <w:color w:val="000000"/>
        </w:rPr>
        <w:t>
қимылдарының сипаттамасы: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2177"/>
        <w:gridCol w:w="2007"/>
        <w:gridCol w:w="2283"/>
        <w:gridCol w:w="2283"/>
        <w:gridCol w:w="1710"/>
        <w:gridCol w:w="1669"/>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(жүрістің, жұмыс ағынының)</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сектор меңгерушісі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 операцияның) атауы және олардың сипаттамасы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тіркеу, тұтынушыға талон беру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тағайындау, Жәрдемақы тағайындау туралы хабарламаның жобасын не мемлекеттік қызметті ұсынудан бас тарту туралы дәлелді жауап дайындайды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тағайындауды тексереді, жәрдемақы тағайындау туралы шешімге қол қояды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тағайындау туралы хабарламаға не мемлекеттік қызметті ұсынудан бас тарту туралы дәлелді жауапқа қол қояды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жәрдемақы тағайындау туралы хабарламаны не мемлекеттік қызметті ұсынудан бас тарту туралы дәлелді жауапты береді</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тағайындау туралы хабарламаның не мемлекеттік қызметті ұсынудан бас тарту туралы дәлелді жауаптың жобасы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тағайындау туралы шешім</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тағайындау туралы хабарлама не мемлекеттік қызметті ұсынудан бас тарту туралы дәлелді жауап</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тағайындау туралы хабарлама не мемлекеттік қызметті ұсынудан бас тарту туралы дәлелді жауап</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 w:id="43"/>
    <w:p>
      <w:pPr>
        <w:spacing w:after="0"/>
        <w:ind w:left="0"/>
        <w:jc w:val="left"/>
      </w:pPr>
      <w:r>
        <w:rPr>
          <w:rFonts w:ascii="Times New Roman"/>
          <w:b/>
          <w:i w:val="false"/>
          <w:color w:val="000000"/>
        </w:rPr>
        <w:t xml:space="preserve"> 
Ауылдық округ әкіміне жүгінгенде бірліктер</w:t>
      </w:r>
      <w:r>
        <w:br/>
      </w:r>
      <w:r>
        <w:rPr>
          <w:rFonts w:ascii="Times New Roman"/>
          <w:b/>
          <w:i w:val="false"/>
          <w:color w:val="000000"/>
        </w:rPr>
        <w:t>
қимылдарының сипаттамасы: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2212"/>
        <w:gridCol w:w="1285"/>
        <w:gridCol w:w="1695"/>
        <w:gridCol w:w="1544"/>
        <w:gridCol w:w="1523"/>
        <w:gridCol w:w="1351"/>
        <w:gridCol w:w="1145"/>
        <w:gridCol w:w="1374"/>
      </w:tblGrid>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(жүрістің, жұмыс ағынының)</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(ауылдық округі әкімі аппаратының жауапты адамы)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(ауылдық округ әкімі аппаратының жауапты адамы)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сектор меңгерушісі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(ауылдық округ әкімі аппаратының жауапты адамы)</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тіркеу, тұтынушыға талон беру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құжаттардың тізілімін жасау, құжаттарды уәкілетті органға бағыттау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тағайындау, жәрдемақы тағайындау туралы хабарламаның жобасын не мемлекеттік қызметті ұсынудан бас тарту туралы дәлелді жауап дайындайды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тағайындауды тексереді, жәрдемақы тағайындау туралы шешімге қол қояды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тағайындау туралы хабарламаға не мемлекеттік қызметті ұсынудан бас тарту туралы дәлелді жауапқа қол қояды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әкіміне жәрдемақы тағайындау туралы хабарламаны не мемлекеттік қызметті ұсынудан бас тарту туралы дәлелді жауапты жолдайды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жәрдемақы тағайындау туралы хабарламаны не мемлекеттік қызметті ұсынудан бас тарту туралы дәлелді жауапты береді</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 тізілімі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тағайындау туралы хабарламаның не мемлекеттік қызметті ұсынудан бас тарту туралы дәлелді жауаптың жобасы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тағайындау туралы шешім</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тағайындау туралы хабарлама не мемлекеттік қызметті ұсынудан бас тарту туралы дәлелді жауап</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тағайындау туралы хабарлама не мемлекеттік қызметті ұсынудан бас тарту туралы дәлелді жауап</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тағайындау туралы хабарлама не мемлекеттік қызметті ұсынудан бас тарту туралы дәлелді жауап</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күнтізбелік күн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күнтізбелік күн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күнтізбелік күн</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күнтізбелік күн</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44"/>
    <w:p>
      <w:pPr>
        <w:spacing w:after="0"/>
        <w:ind w:left="0"/>
        <w:jc w:val="both"/>
      </w:pPr>
      <w:r>
        <w:rPr>
          <w:rFonts w:ascii="Times New Roman"/>
          <w:b w:val="false"/>
          <w:i w:val="false"/>
          <w:color w:val="000000"/>
          <w:sz w:val="28"/>
        </w:rPr>
        <w:t xml:space="preserve">
"18 жасқа дейiнгi балалары бар </w:t>
      </w:r>
      <w:r>
        <w:br/>
      </w:r>
      <w:r>
        <w:rPr>
          <w:rFonts w:ascii="Times New Roman"/>
          <w:b w:val="false"/>
          <w:i w:val="false"/>
          <w:color w:val="000000"/>
          <w:sz w:val="28"/>
        </w:rPr>
        <w:t xml:space="preserve">
отбасыларға мемлекеттiк    </w:t>
      </w:r>
      <w:r>
        <w:br/>
      </w:r>
      <w:r>
        <w:rPr>
          <w:rFonts w:ascii="Times New Roman"/>
          <w:b w:val="false"/>
          <w:i w:val="false"/>
          <w:color w:val="000000"/>
          <w:sz w:val="28"/>
        </w:rPr>
        <w:t xml:space="preserve">
жәрдемақылар тағайындау"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3-қосымша           </w:t>
      </w:r>
    </w:p>
    <w:bookmarkEnd w:id="44"/>
    <w:bookmarkStart w:name="z85" w:id="45"/>
    <w:p>
      <w:pPr>
        <w:spacing w:after="0"/>
        <w:ind w:left="0"/>
        <w:jc w:val="left"/>
      </w:pPr>
      <w:r>
        <w:rPr>
          <w:rFonts w:ascii="Times New Roman"/>
          <w:b/>
          <w:i w:val="false"/>
          <w:color w:val="000000"/>
        </w:rPr>
        <w:t xml:space="preserve"> 
Уәкілетті органға өтініш бергенде мемлекеттік қызметті</w:t>
      </w:r>
      <w:r>
        <w:br/>
      </w:r>
      <w:r>
        <w:rPr>
          <w:rFonts w:ascii="Times New Roman"/>
          <w:b/>
          <w:i w:val="false"/>
          <w:color w:val="000000"/>
        </w:rPr>
        <w:t>
ұсыну үдерісінің сызбасы</w:t>
      </w:r>
    </w:p>
    <w:bookmarkEnd w:id="45"/>
    <w:p>
      <w:pPr>
        <w:spacing w:after="0"/>
        <w:ind w:left="0"/>
        <w:jc w:val="both"/>
      </w:pPr>
      <w:r>
        <w:drawing>
          <wp:inline distT="0" distB="0" distL="0" distR="0">
            <wp:extent cx="8128000" cy="878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128000" cy="8788400"/>
                    </a:xfrm>
                    <a:prstGeom prst="rect">
                      <a:avLst/>
                    </a:prstGeom>
                  </pic:spPr>
                </pic:pic>
              </a:graphicData>
            </a:graphic>
          </wp:inline>
        </w:drawing>
      </w:r>
    </w:p>
    <w:bookmarkStart w:name="z86" w:id="46"/>
    <w:p>
      <w:pPr>
        <w:spacing w:after="0"/>
        <w:ind w:left="0"/>
        <w:jc w:val="left"/>
      </w:pPr>
      <w:r>
        <w:rPr>
          <w:rFonts w:ascii="Times New Roman"/>
          <w:b/>
          <w:i w:val="false"/>
          <w:color w:val="000000"/>
        </w:rPr>
        <w:t xml:space="preserve"> 
Ауылдық округ әкіміне жүгінгенде мемлекеттік қызметті</w:t>
      </w:r>
      <w:r>
        <w:br/>
      </w:r>
      <w:r>
        <w:rPr>
          <w:rFonts w:ascii="Times New Roman"/>
          <w:b/>
          <w:i w:val="false"/>
          <w:color w:val="000000"/>
        </w:rPr>
        <w:t>
ұсыну үдерісінің сызбасы</w:t>
      </w:r>
    </w:p>
    <w:bookmarkEnd w:id="46"/>
    <w:p>
      <w:pPr>
        <w:spacing w:after="0"/>
        <w:ind w:left="0"/>
        <w:jc w:val="both"/>
      </w:pPr>
      <w:r>
        <w:drawing>
          <wp:inline distT="0" distB="0" distL="0" distR="0">
            <wp:extent cx="6400800" cy="915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400800" cy="9156700"/>
                    </a:xfrm>
                    <a:prstGeom prst="rect">
                      <a:avLst/>
                    </a:prstGeom>
                  </pic:spPr>
                </pic:pic>
              </a:graphicData>
            </a:graphic>
          </wp:inline>
        </w:drawing>
      </w:r>
    </w:p>
    <w:bookmarkStart w:name="z87" w:id="47"/>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Ертіс ауданы әкімдігінің</w:t>
      </w:r>
      <w:r>
        <w:br/>
      </w:r>
      <w:r>
        <w:rPr>
          <w:rFonts w:ascii="Times New Roman"/>
          <w:b w:val="false"/>
          <w:i w:val="false"/>
          <w:color w:val="000000"/>
          <w:sz w:val="28"/>
        </w:rPr>
        <w:t>
2013 жылғы 3 қаңтардағы</w:t>
      </w:r>
      <w:r>
        <w:br/>
      </w:r>
      <w:r>
        <w:rPr>
          <w:rFonts w:ascii="Times New Roman"/>
          <w:b w:val="false"/>
          <w:i w:val="false"/>
          <w:color w:val="000000"/>
          <w:sz w:val="28"/>
        </w:rPr>
        <w:t xml:space="preserve">
N 1/1 қаулысымен   </w:t>
      </w:r>
      <w:r>
        <w:br/>
      </w:r>
      <w:r>
        <w:rPr>
          <w:rFonts w:ascii="Times New Roman"/>
          <w:b w:val="false"/>
          <w:i w:val="false"/>
          <w:color w:val="000000"/>
          <w:sz w:val="28"/>
        </w:rPr>
        <w:t xml:space="preserve">
бекітілді       </w:t>
      </w:r>
    </w:p>
    <w:bookmarkEnd w:id="47"/>
    <w:bookmarkStart w:name="z88" w:id="48"/>
    <w:p>
      <w:pPr>
        <w:spacing w:after="0"/>
        <w:ind w:left="0"/>
        <w:jc w:val="left"/>
      </w:pPr>
      <w:r>
        <w:rPr>
          <w:rFonts w:ascii="Times New Roman"/>
          <w:b/>
          <w:i w:val="false"/>
          <w:color w:val="000000"/>
        </w:rPr>
        <w:t xml:space="preserve"> 
"Семей ядролық сынақ полигонында ядролық сынақтардың салдарынан</w:t>
      </w:r>
      <w:r>
        <w:br/>
      </w:r>
      <w:r>
        <w:rPr>
          <w:rFonts w:ascii="Times New Roman"/>
          <w:b/>
          <w:i w:val="false"/>
          <w:color w:val="000000"/>
        </w:rPr>
        <w:t>
зардап шеккен азаматтарды тiркеу және есепке алу"</w:t>
      </w:r>
      <w:r>
        <w:br/>
      </w:r>
      <w:r>
        <w:rPr>
          <w:rFonts w:ascii="Times New Roman"/>
          <w:b/>
          <w:i w:val="false"/>
          <w:color w:val="000000"/>
        </w:rPr>
        <w:t>
мемлекеттік қызмет</w:t>
      </w:r>
      <w:r>
        <w:br/>
      </w:r>
      <w:r>
        <w:rPr>
          <w:rFonts w:ascii="Times New Roman"/>
          <w:b/>
          <w:i w:val="false"/>
          <w:color w:val="000000"/>
        </w:rPr>
        <w:t>
РЕГЛАМЕНТІ</w:t>
      </w:r>
    </w:p>
    <w:bookmarkEnd w:id="48"/>
    <w:bookmarkStart w:name="z89" w:id="49"/>
    <w:p>
      <w:pPr>
        <w:spacing w:after="0"/>
        <w:ind w:left="0"/>
        <w:jc w:val="left"/>
      </w:pPr>
      <w:r>
        <w:rPr>
          <w:rFonts w:ascii="Times New Roman"/>
          <w:b/>
          <w:i w:val="false"/>
          <w:color w:val="000000"/>
        </w:rPr>
        <w:t xml:space="preserve"> 
1. Жалпы ережелер</w:t>
      </w:r>
    </w:p>
    <w:bookmarkEnd w:id="49"/>
    <w:bookmarkStart w:name="z90" w:id="50"/>
    <w:p>
      <w:pPr>
        <w:spacing w:after="0"/>
        <w:ind w:left="0"/>
        <w:jc w:val="both"/>
      </w:pPr>
      <w:r>
        <w:rPr>
          <w:rFonts w:ascii="Times New Roman"/>
          <w:b w:val="false"/>
          <w:i w:val="false"/>
          <w:color w:val="000000"/>
          <w:sz w:val="28"/>
        </w:rPr>
        <w:t>
      1. "Семей ядролық сынақ полигонында ядролық сынақтардың салдарынан зардап шеккен азаматтарды тiркеу және есепке алу" мемлекеттік қызметі (бұдан әрі – мемлекеттік қызмет) Павлодар облысы, Ертіс ауданы, Ертіс ауылы, Бөгенбай көшесі, 97 мекен-жайы бойынша орналасқан "Ертіс ауданының жұмыспен қамту және әлеуметтік бағдарламалар бөлімі" мемлекеттік мекемесімен (бұдан әрі – уәкілетті орган) көрсетіледі.</w:t>
      </w:r>
      <w:r>
        <w:br/>
      </w:r>
      <w:r>
        <w:rPr>
          <w:rFonts w:ascii="Times New Roman"/>
          <w:b w:val="false"/>
          <w:i w:val="false"/>
          <w:color w:val="000000"/>
          <w:sz w:val="28"/>
        </w:rPr>
        <w:t>
      Жұмыс кестесi: демалыс (сенбi, жексенбi) және мереке күндерiн қоспағанда, сағат 13.00-ден 14.30-ға дейiн түскi үзiлiспен күн сайын сағат 9.00-ден 18.30-ға дейiн.</w:t>
      </w:r>
      <w:r>
        <w:br/>
      </w:r>
      <w:r>
        <w:rPr>
          <w:rFonts w:ascii="Times New Roman"/>
          <w:b w:val="false"/>
          <w:i w:val="false"/>
          <w:color w:val="000000"/>
          <w:sz w:val="28"/>
        </w:rPr>
        <w:t>
      Мемлекеттік қызмет сондай-ақ баламалы негізде Павлодар облысы, Ертіс ауданы, Ертіс ауылы, И. Байзақов көшесі, 14, мекен-жайы бойынша орналасқан "Павлодар облысының халыққа қызмет көрсету орталығы" мемлекеттік мекемесінің Ертіс филиалы арқылы баламалы негізде көрсетіледі.</w:t>
      </w:r>
      <w:r>
        <w:br/>
      </w:r>
      <w:r>
        <w:rPr>
          <w:rFonts w:ascii="Times New Roman"/>
          <w:b w:val="false"/>
          <w:i w:val="false"/>
          <w:color w:val="000000"/>
          <w:sz w:val="28"/>
        </w:rPr>
        <w:t>
      Жұмыс кестесі түскі үзіліссіз сағат 9.00-ден 19.00-ге дейін, демалыс – жексенбі.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4.Мемлекеттiк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(бұдан әрі – </w:t>
      </w:r>
      <w:r>
        <w:rPr>
          <w:rFonts w:ascii="Times New Roman"/>
          <w:b w:val="false"/>
          <w:i w:val="false"/>
          <w:color w:val="000000"/>
          <w:sz w:val="28"/>
        </w:rPr>
        <w:t>Стандарт</w:t>
      </w:r>
      <w:r>
        <w:rPr>
          <w:rFonts w:ascii="Times New Roman"/>
          <w:b w:val="false"/>
          <w:i w:val="false"/>
          <w:color w:val="000000"/>
          <w:sz w:val="28"/>
        </w:rPr>
        <w:t>) N 394 </w:t>
      </w:r>
      <w:r>
        <w:rPr>
          <w:rFonts w:ascii="Times New Roman"/>
          <w:b w:val="false"/>
          <w:i w:val="false"/>
          <w:color w:val="000000"/>
          <w:sz w:val="28"/>
        </w:rPr>
        <w:t>қаулысы</w:t>
      </w:r>
      <w:r>
        <w:rPr>
          <w:rFonts w:ascii="Times New Roman"/>
          <w:b w:val="false"/>
          <w:i w:val="false"/>
          <w:color w:val="000000"/>
          <w:sz w:val="28"/>
        </w:rPr>
        <w:t xml:space="preserve"> негiзiнде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Стандарттың </w:t>
      </w:r>
      <w:r>
        <w:rPr>
          <w:rFonts w:ascii="Times New Roman"/>
          <w:b w:val="false"/>
          <w:i w:val="false"/>
          <w:color w:val="000000"/>
          <w:sz w:val="28"/>
        </w:rPr>
        <w:t>6-тармағында</w:t>
      </w:r>
      <w:r>
        <w:rPr>
          <w:rFonts w:ascii="Times New Roman"/>
          <w:b w:val="false"/>
          <w:i w:val="false"/>
          <w:color w:val="000000"/>
          <w:sz w:val="28"/>
        </w:rPr>
        <w:t xml:space="preserve"> аталған жеке тұлғаларға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нәтижесi Семей ядролық сынақ полигонындағы ядролық сынақтардың салдарынан зардап шеккен Қазақстан Республикасының азаматтарын тiркеу және есепке алу туралы шешім жөнінде хабарлама не мемлекеттік қызмет көрсетуден бас тарту туралы қағаз тасығыштағы дәлелдi жауап болып табылады.</w:t>
      </w:r>
    </w:p>
    <w:bookmarkEnd w:id="50"/>
    <w:bookmarkStart w:name="z96" w:id="51"/>
    <w:p>
      <w:pPr>
        <w:spacing w:after="0"/>
        <w:ind w:left="0"/>
        <w:jc w:val="left"/>
      </w:pPr>
      <w:r>
        <w:rPr>
          <w:rFonts w:ascii="Times New Roman"/>
          <w:b/>
          <w:i w:val="false"/>
          <w:color w:val="000000"/>
        </w:rPr>
        <w:t xml:space="preserve"> 
2. Мемлекеттік қызмет көрсету тәртібіне талаптар</w:t>
      </w:r>
    </w:p>
    <w:bookmarkEnd w:id="51"/>
    <w:bookmarkStart w:name="z97" w:id="52"/>
    <w:p>
      <w:pPr>
        <w:spacing w:after="0"/>
        <w:ind w:left="0"/>
        <w:jc w:val="both"/>
      </w:pP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1) тұтынушы қажеттi құжаттарды арнайы комиссияның жұмыс органына тапсырған сәттен бастап мемлекеттік қызметті көрсету мерзімдері – жиырма күнтiзбелiк күннен аспайды;</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рұқсат берiлген ең көп уақыты (талон алғанға дейiн) 30 минуттан аспайды;</w:t>
      </w:r>
      <w:r>
        <w:br/>
      </w:r>
      <w:r>
        <w:rPr>
          <w:rFonts w:ascii="Times New Roman"/>
          <w:b w:val="false"/>
          <w:i w:val="false"/>
          <w:color w:val="000000"/>
          <w:sz w:val="28"/>
        </w:rPr>
        <w:t>
      3) тұтынушы өтiнiш берген күнi сол жерде көрсетiлетiн мемлекеттiк қызмет тұтынушысына қызмет көрсетудiң рұқсат берiлген ең көп уақыты арнайы комиссияның жұмыс органында 15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қызметтi көрсетуден бас тарту үшiн негiздер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құжаттарды қабылдау арнайы комиссия жұмыс органының бір жауапты адамымен жүзеге асырылады.</w:t>
      </w:r>
    </w:p>
    <w:bookmarkEnd w:id="52"/>
    <w:bookmarkStart w:name="z100" w:id="53"/>
    <w:p>
      <w:pPr>
        <w:spacing w:after="0"/>
        <w:ind w:left="0"/>
        <w:jc w:val="left"/>
      </w:pPr>
      <w:r>
        <w:rPr>
          <w:rFonts w:ascii="Times New Roman"/>
          <w:b/>
          <w:i w:val="false"/>
          <w:color w:val="000000"/>
        </w:rPr>
        <w:t xml:space="preserve"> 
3. Мемлекетті қызметті көрсету барысында әрекеттер</w:t>
      </w:r>
      <w:r>
        <w:br/>
      </w:r>
      <w:r>
        <w:rPr>
          <w:rFonts w:ascii="Times New Roman"/>
          <w:b/>
          <w:i w:val="false"/>
          <w:color w:val="000000"/>
        </w:rPr>
        <w:t>
(өзара әрекеттер) тәртібін сипаттау</w:t>
      </w:r>
    </w:p>
    <w:bookmarkEnd w:id="53"/>
    <w:bookmarkStart w:name="z101" w:id="54"/>
    <w:p>
      <w:pPr>
        <w:spacing w:after="0"/>
        <w:ind w:left="0"/>
        <w:jc w:val="both"/>
      </w:pPr>
      <w:r>
        <w:rPr>
          <w:rFonts w:ascii="Times New Roman"/>
          <w:b w:val="false"/>
          <w:i w:val="false"/>
          <w:color w:val="000000"/>
          <w:sz w:val="28"/>
        </w:rPr>
        <w:t>
      10. Тұтынушы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w:t>
      </w:r>
      <w:r>
        <w:rPr>
          <w:rFonts w:ascii="Times New Roman"/>
          <w:b w:val="false"/>
          <w:i w:val="false"/>
          <w:color w:val="000000"/>
          <w:sz w:val="28"/>
        </w:rPr>
        <w:t>
      11. Тұтынушыға барлық қажеттi құжаттарды тапсырғаннан кейiн тұтынушыны тiркеу және оның мемлекеттiк қызметтi алу күнi, құжаттарды қабылдаған жауапты адамның тегi мен аты-жөнi көрсетiлген талон беріледі.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үдерісіне мынадай құрылымдық-функционалдық бірліктер (бұдан әрі – бірліктер) қатысады:</w:t>
      </w:r>
      <w:r>
        <w:br/>
      </w:r>
      <w:r>
        <w:rPr>
          <w:rFonts w:ascii="Times New Roman"/>
          <w:b w:val="false"/>
          <w:i w:val="false"/>
          <w:color w:val="000000"/>
          <w:sz w:val="28"/>
        </w:rPr>
        <w:t>
      арнайы комиссия жұмыс органының жауапты адамы;</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арнайы комиссияның жұмыс органы.</w:t>
      </w:r>
      <w:r>
        <w:br/>
      </w:r>
      <w:r>
        <w:rPr>
          <w:rFonts w:ascii="Times New Roman"/>
          <w:b w:val="false"/>
          <w:i w:val="false"/>
          <w:color w:val="000000"/>
          <w:sz w:val="28"/>
        </w:rPr>
        <w:t>
</w:t>
      </w:r>
      <w:r>
        <w:rPr>
          <w:rFonts w:ascii="Times New Roman"/>
          <w:b w:val="false"/>
          <w:i w:val="false"/>
          <w:color w:val="000000"/>
          <w:sz w:val="28"/>
        </w:rPr>
        <w:t>
      13. Әрбір бірліктер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54"/>
    <w:bookmarkStart w:name="z106" w:id="55"/>
    <w:p>
      <w:pPr>
        <w:spacing w:after="0"/>
        <w:ind w:left="0"/>
        <w:jc w:val="left"/>
      </w:pPr>
      <w:r>
        <w:rPr>
          <w:rFonts w:ascii="Times New Roman"/>
          <w:b/>
          <w:i w:val="false"/>
          <w:color w:val="000000"/>
        </w:rPr>
        <w:t xml:space="preserve"> 
4. Мемлекеттік қызметті көрсететін лауазымды</w:t>
      </w:r>
      <w:r>
        <w:br/>
      </w:r>
      <w:r>
        <w:rPr>
          <w:rFonts w:ascii="Times New Roman"/>
          <w:b/>
          <w:i w:val="false"/>
          <w:color w:val="000000"/>
        </w:rPr>
        <w:t>
адамдардың жауапкершілігі</w:t>
      </w:r>
    </w:p>
    <w:bookmarkEnd w:id="55"/>
    <w:bookmarkStart w:name="z107" w:id="56"/>
    <w:p>
      <w:pPr>
        <w:spacing w:after="0"/>
        <w:ind w:left="0"/>
        <w:jc w:val="both"/>
      </w:pPr>
      <w:r>
        <w:rPr>
          <w:rFonts w:ascii="Times New Roman"/>
          <w:b w:val="false"/>
          <w:i w:val="false"/>
          <w:color w:val="000000"/>
          <w:sz w:val="28"/>
        </w:rPr>
        <w:t>
      15. Уәкілетті органның лауазымды адамдары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56"/>
    <w:bookmarkStart w:name="z108" w:id="57"/>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xml:space="preserve">
ядролық сынақтардың салдарынан </w:t>
      </w:r>
      <w:r>
        <w:br/>
      </w:r>
      <w:r>
        <w:rPr>
          <w:rFonts w:ascii="Times New Roman"/>
          <w:b w:val="false"/>
          <w:i w:val="false"/>
          <w:color w:val="000000"/>
          <w:sz w:val="28"/>
        </w:rPr>
        <w:t xml:space="preserve">
зардап шеккен азаматтарды   </w:t>
      </w:r>
      <w:r>
        <w:br/>
      </w:r>
      <w:r>
        <w:rPr>
          <w:rFonts w:ascii="Times New Roman"/>
          <w:b w:val="false"/>
          <w:i w:val="false"/>
          <w:color w:val="000000"/>
          <w:sz w:val="28"/>
        </w:rPr>
        <w:t xml:space="preserve">
тiркеу және есепке алу"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57"/>
    <w:bookmarkStart w:name="z109" w:id="58"/>
    <w:p>
      <w:pPr>
        <w:spacing w:after="0"/>
        <w:ind w:left="0"/>
        <w:jc w:val="left"/>
      </w:pPr>
      <w:r>
        <w:rPr>
          <w:rFonts w:ascii="Times New Roman"/>
          <w:b/>
          <w:i w:val="false"/>
          <w:color w:val="000000"/>
        </w:rPr>
        <w:t xml:space="preserve"> 
Құрылымдық-функционалдық бірліктер (бұдан әрі – бірліктер)</w:t>
      </w:r>
      <w:r>
        <w:br/>
      </w:r>
      <w:r>
        <w:rPr>
          <w:rFonts w:ascii="Times New Roman"/>
          <w:b/>
          <w:i w:val="false"/>
          <w:color w:val="000000"/>
        </w:rPr>
        <w:t>
әрекетінің сипаттамасы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2601"/>
        <w:gridCol w:w="2538"/>
        <w:gridCol w:w="2875"/>
        <w:gridCol w:w="2664"/>
        <w:gridCol w:w="1677"/>
      </w:tblGrid>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(жүрістің, жұмыс ағынының)</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жауапты адамы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жауапты адамы</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(процестің, процедураның, операцияның) атауы және олардың сипаттамасы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 Тұтынушыға талон беру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бұрыштама қою</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Семей ядролық сынақ полигонында ядролық сынақтардың салдарынан зардап шеккен Қазақстан Республикасы азаматтарын тiркеу және есепке алу жөнінде не қызмет көрсетуден бас тарту туралы шешім шығару, хабарламаға не дәлелді жауапқа қол қою</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 мемлекеттік қызмет көрсетуден бас тарту туралы дәлелді жауапты беру</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мемлекеттік қызметті ұсынудан бас тарту туралы дәлелді жауап</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мемлекеттік қызметті ұсынудан бас тарту туралы дәлелді жауап</w:t>
            </w:r>
          </w:p>
        </w:tc>
      </w:tr>
      <w:tr>
        <w:trPr>
          <w:trHeight w:val="16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күнтізбелік күн</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 w:id="59"/>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xml:space="preserve">
ядролық сынақтардың салдарынан </w:t>
      </w:r>
      <w:r>
        <w:br/>
      </w:r>
      <w:r>
        <w:rPr>
          <w:rFonts w:ascii="Times New Roman"/>
          <w:b w:val="false"/>
          <w:i w:val="false"/>
          <w:color w:val="000000"/>
          <w:sz w:val="28"/>
        </w:rPr>
        <w:t xml:space="preserve">
зардап шеккен азаматтарды   </w:t>
      </w:r>
      <w:r>
        <w:br/>
      </w:r>
      <w:r>
        <w:rPr>
          <w:rFonts w:ascii="Times New Roman"/>
          <w:b w:val="false"/>
          <w:i w:val="false"/>
          <w:color w:val="000000"/>
          <w:sz w:val="28"/>
        </w:rPr>
        <w:t xml:space="preserve">
тiркеу және есепке алу"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59"/>
    <w:bookmarkStart w:name="z111" w:id="60"/>
    <w:p>
      <w:pPr>
        <w:spacing w:after="0"/>
        <w:ind w:left="0"/>
        <w:jc w:val="left"/>
      </w:pPr>
      <w:r>
        <w:rPr>
          <w:rFonts w:ascii="Times New Roman"/>
          <w:b/>
          <w:i w:val="false"/>
          <w:color w:val="000000"/>
        </w:rPr>
        <w:t xml:space="preserve"> 
Мемлекеттік қызметті ұсыну үдерісінің сызбасы</w:t>
      </w:r>
    </w:p>
    <w:bookmarkEnd w:id="60"/>
    <w:p>
      <w:pPr>
        <w:spacing w:after="0"/>
        <w:ind w:left="0"/>
        <w:jc w:val="both"/>
      </w:pPr>
      <w:r>
        <w:drawing>
          <wp:inline distT="0" distB="0" distL="0" distR="0">
            <wp:extent cx="8305800" cy="906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305800" cy="9067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