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676e" w14:textId="94c6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селолық округінің Еңбекші селосы Ленин көшесінің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ауданы Еңбекші селолық округ әкімінің 2013 жылғы 10 маусымдағы N 01 шешімі. Павлодар облысының Әділет департаментінде 2013 жылғы 12 шілдеде N 3568 болып тіркелді. Күші жойылды - Павлодар облысы Железин ауданы Еңбекші ауылдық округі әкімінің 2021 жылғы 29 желтоқсандағы № 9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ауданы Еңбекші ауылдық округі әкімінің 29.12.2021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7)-тармақшасына сәйкес, Қазақстан Республикасы Ауыл шаруашылығы министрлігі Ветеринарлық бақылау және қадағалау комитетінің Железин аудандық аумақтық инспекциясының бас мемлекеттік ветеринариялық–санитарлық инспекторының 2013 жылғы 24 мамырдағы N 2-02/204 ұсынысы негізінде селолық округ әкімі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Железин ауданы Еңбекші селолық округі Еңбекші селосы Ленин көшесінің аумағында ауыл шаруашылығы жануарларының құтыру ауруымен ауыру фактісі бойынша шектеу белгіленсін.</w:t>
      </w:r>
    </w:p>
    <w:bookmarkEnd w:id="1"/>
    <w:bookmarkStart w:name="z3" w:id="2"/>
    <w:p>
      <w:pPr>
        <w:spacing w:after="0"/>
        <w:ind w:left="0"/>
        <w:jc w:val="both"/>
      </w:pPr>
      <w:r>
        <w:rPr>
          <w:rFonts w:ascii="Times New Roman"/>
          <w:b w:val="false"/>
          <w:i w:val="false"/>
          <w:color w:val="000000"/>
          <w:sz w:val="28"/>
        </w:rPr>
        <w:t>
      2. "Железин ауданының ветеринария бөлімі" мемлекеттік мекемесіне, "Қазақстан Республикасы Ауыл шаруашылығы министрлігі Ветеринарлық бақылау және қадағалау комитетінің Железин аудандық аумақтық инспекциясы" мемлекеттік мекемесіне (келісім бойынша),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 Железин ауданы бойынша мемлекеттік санитарлық-эпидемиологиялық қадағалау басқармасы" мемлекеттік мекемесіне (келісім бойынша) ветеринарлық-санитарлық амандыққа жеткізу үшін анықталған эпизоотикалық ошақта қажетті іс-шараларды өткізу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селолық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Жұмабеков</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шаруашылығы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комитетінің Железин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инспекциясы"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 2013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Балина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министрлігі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қадағалау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Павлодар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Железин ауданы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санитарлық-эпидемиологиялық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басқармасы"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 2013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Жолдыбаева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