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d72e" w14:textId="0c9d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үшін сотталған азаматтарға қоғамдық жұмыстар түрлерін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2013 жылғы 03 желтоқсандағы N 475/11 қаулысы. Павлодар облысының Әділет департаментінде 2013 жылғы 30 желтоқсанда N 3653 болып тіркелді. Күші жойылды - Павлодар облысы Железин аудандық әкімдігінің 2015 жылғы 06 наурыздағы № 71/3 (қол қойылған күннен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Железин аудандық әкімдігінің 06.03.2015 № 71/3 (қол қойылған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шiлдедегi Қылмыстық кодексiнiң 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1997 жылғы 13 желтоқсандағы Қылмыстық-атқару кодексiнiң 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жергiлiктi мемлекеттiк басқару және өзiн-өзi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Қоғамдық жұмыстарға тарту түрiндегі жазаны өтеуге сотталған азаматтарға арналған қоғамдық жұмыстардың түрлерi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Селолық округтің әкiмдерi Железин аудандық қылмыстық-атқару инспекциясының келiсiмiмен қоғамдық жұмысқа тарту түрiнде жазаны өтеуге арналған объектiлердiң тiзiмдерiн соттарға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Железин ауданы әкiмiнiң жетекшiлiк жасайтын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"03"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475/11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түрiндегі жазаны өтеуге сотталған</w:t>
      </w:r>
      <w:r>
        <w:br/>
      </w:r>
      <w:r>
        <w:rPr>
          <w:rFonts w:ascii="Times New Roman"/>
          <w:b/>
          <w:i w:val="false"/>
          <w:color w:val="000000"/>
        </w:rPr>
        <w:t>азаматтарға арналған қоғамдық жұмыстардың түрлерi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Аумақты мұздан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Аумақты қардан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Аумақты қоқыстан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Аумақты тұрмыстық қалдықтардан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Аумақты арамшөпрден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Ғимараттарды, қоршауларды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Ғимараттарды, қоршауларды, ағаштарды 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Гүл хауыздарын, кошеттерді бөлу және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Гүл хауыздарын, кошеттерді суғару.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Бұталарды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Шөп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12.Су қоймаларын шөптен және қотыстан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Ескі құрылыстарды бұзу кезіндегі құрылыс қоқыстарын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