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04c4" w14:textId="e9d0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2012 жылғы 29 наурыздағы "Железин ауданында қоғамдық жұмыстарды ұйымдастыру туралы" N 132/4 қаулысына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2013 жылғы 28 ақпандағы N 95/3 қаулысы. Павлодар облысының Әділет департаментінде 2013 жылғы 14 наурызда N 3485 болып тіркелді. Күші жойылды - Павлодар облысы Железин аудандық әкімдігінің 2013 жылғы 12 қарашадағы N 436/10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12.11.2013 N 436/10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2012 жылғы 29 наурыздағы "Железин ауданында қоғамдық жұмыстарды ұйымдастыру туралы" N 132/4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N 12-6-141 болып тіркелген, 2012 жылғы 21 сәуірдегі N 16 "Туған өлке"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 жұмыссыздың еңбегіне төлем мөлшері (теңге)" деген бағанда "(теңге)" деген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14-жолда "теңге" деген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"17439" деген сандар "Ең төменгі еңбекақы"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жұмыстардың түрлері мен көлемі"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14-жол "үй-үйді аралау – 2023 аула, үй шаруашылығы санағы және шаруашылық кітаптарындағы жазбаны нақтылау үшін."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Нүкенов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