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c3dd" w14:textId="ee9c3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әкімдігінің 2011 жылғы 02 желтоқсандағы "Үгіттік баспа материалдарын орналастыруға арналған орындар және сайлаушылармен кездесулерді өткізу үшін үй-жайларды белгілеу туралы" N 411/11 қаулысына өзгерістер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2013 жылғы 26 ақпандағы № 70/3 қаулысы. Павлодар облысының Әділет департаментінде 2013 жылғы 14 наурызда № 3481 болып тіркелді. Күші жойылды - Павлодар облысы Железин аудандық әкімдігінің 2019 жылғы 16 мамырдағы № 158/5 (алғашқы ресми жарияланған күнінен бастап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Железин аудандық әкімдігінің 16.05.2019 № 158/5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сайлау туралы" Конституциялық Заңының 28-бабының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-тармақтарына, Қазақстан Республикасының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әкімдігінің 2011 жылғы 2 желтоқсандағы "Үгіттік баспа материалдарын орналастыруға арналған орындар және сайлаушылармен кездесулерді өткізу үшін үй-жайларды белгілеу туралы" № 411/11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жылғы 12 желтоқсандағы № 12-6-127 болып тіркелген, 2011 жылғы 16 желтоқсандағы № 51 "Родные просторы" газетінде ресми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"Т. Васильеваға" деген сөздер алып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-қосымшалар, осы қаулыға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Железин ауданы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Нүкенов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сайлау 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Беркало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2013 жылғы 26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 № 70/3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орналастыруға арналған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1659"/>
        <w:gridCol w:w="8066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"Кукузов" ШҚ әкімшілік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аудандық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Советов көшесі, N 2 жалпы білім беру орта мектебі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Лермонтов көшесі, базар аумағында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Квитков көшесінің бойындағы автобус аялдамасы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 көшесі, "Хаирбаев" ЖК наубайхана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Космонавттар көшесі, Халық банкі ғимаратының жанында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Лихачев көшесі, "М.А. Шайдуллин" ШҚ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Үрлітүп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</w:t>
            </w:r>
          </w:p>
        </w:tc>
        <w:tc>
          <w:tcPr>
            <w:tcW w:w="8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ғимаратының жанында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ақпандағы № 70/3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Сайлаушылармен кездесулерді өткізу үшін үй-жайлар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7"/>
        <w:gridCol w:w="1893"/>
        <w:gridCol w:w="1366"/>
        <w:gridCol w:w="6104"/>
      </w:tblGrid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округтің атауы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Селоның атауы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өткізілетін орын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Жолтаптық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Кузьмино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Веселая роща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Дүйсеке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Жаңабірлік бастауыш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Славяновка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"Кукузов"ШҚ әкімшілік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Моисеевка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Пятерыжск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жұлдыз селосының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Есқара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Екішоқ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Крупское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Раздельное бастауыш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 ПВ" ЖШС әкімшілік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клуб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Благодатное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Красновка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Мыңкөл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Мәдениет үйі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Жаңабет жалпы білім беру негізгі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Т.П. Праслов атындағы Прииртышск жалпы білім беру орта мектебі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Үрлітүп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Безводное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мектеп ғимараты</w:t>
            </w:r>
          </w:p>
        </w:tc>
      </w:tr>
      <w:tr>
        <w:trPr>
          <w:trHeight w:val="30" w:hRule="atLeast"/>
        </w:trPr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Приертіс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</w:t>
            </w:r>
          </w:p>
        </w:tc>
        <w:tc>
          <w:tcPr>
            <w:tcW w:w="6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Груздевка бастауыш мектебі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