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547c" w14:textId="5f05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13 желтоқсандағы N 135/26 шешімі. Павлодар облысының Әділет департаментінде 2013 жылғы 26 желтоқсанда N 3649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Баянауыл аудандық мәслихатының 05.03.2014 N 1-32-54 хатымен.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2013 жылғы 9 желтоқсандағы N 195/25 "Облыстық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29 желтоқсанда N 3308 болып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"3567376" деген сандар "3563525"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"2712546" деген сандар "2708695"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"3628195" деген сандар "3624344"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"1421" деген сандар "568"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"5196"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Қасен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ХХVІ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135/26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ХІ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7"/>
        <w:gridCol w:w="518"/>
        <w:gridCol w:w="477"/>
        <w:gridCol w:w="8176"/>
        <w:gridCol w:w="225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3563525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515"/>
        <w:gridCol w:w="560"/>
        <w:gridCol w:w="8124"/>
        <w:gridCol w:w="226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3624344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2092607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1704399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389846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