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5afe" w14:textId="53d5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кезекті XI сессия) 2012 жылғы 20 желтоқсандағы N 57/11 "Баянауыл ауданының 2013 - 2015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2013 жылғы 28 қазандағы N 122/24 шешімі. Павлодар облысының Әділет департаментінде 2013 жылғы 11 қарашада N 3612 болып тіркелді. Күші жойылды - Павлодар облысы Баянауыл аудандық мәслихатының 2014 жылғы 05 наурыздағы N 1-32-54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Баянауыл аудандық мәслихатының 05.03.2014 N 1-32-54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өзін–өзі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Баянауыл аудандық Мәслихатының (V сайланған кезекті ХІ сессия) 2012 жылғы 20 желтоқсандағы N 57/11 "Баянауыл ауданының 2013 – 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29 желтоқсанда N 3308 болып тіркелген, 2013 жылғы 18 қаңтардағы N 3 "Баянтау"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"3644180" деген сандар "3660943"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"826640" деген сандар "844493"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"6717" деген сандар "8015"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"7178" деген сандар "2322"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"2803645" деген сандар "2806113"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"3704999" деген сандар "3721762"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 "34310" деген сандар "47606"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"-116284" деген сандар "-129580"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"116284" деген сандар "129580"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"10626" деген сандар "13094"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3-3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"38948" деген сандар "52556" деген сандармен ауыстырылсын;";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әлеуметтік–экономикалық даму мәселелері жоспар мен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Әбиев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Қасен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Баянауыл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кезектен тыс ХХІV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қазандағы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122/24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Баянауыл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кезекті ХІ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57/11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2013 жылға арналған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537"/>
        <w:gridCol w:w="557"/>
        <w:gridCol w:w="7939"/>
        <w:gridCol w:w="2313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3660943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844493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390278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390278</w:t>
            </w:r>
          </w:p>
        </w:tc>
      </w:tr>
      <w:tr>
        <w:trPr>
          <w:trHeight w:val="1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120886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92215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1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7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2806113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2806113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2806113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573"/>
        <w:gridCol w:w="573"/>
        <w:gridCol w:w="7753"/>
        <w:gridCol w:w="231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3721762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288157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173512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39469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2096641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124812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1704582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 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1688061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1631749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56312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205820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 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105170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154472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130686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571713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498737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484066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483266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54876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54876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34254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278690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162992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120984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120984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64390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іс–шараларды iске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143829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44027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28876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28876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60803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 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-129580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(профициттін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