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79b3" w14:textId="6cb7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XI сессия) 2012 жылғы 20 желтоқсандағы N 57/11 "Баянауыл ауданының 2013 - 2015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2013 жылғы 12 тамыздағы N 115/22 шешімі. Павлодар облысының Әділет департаментінде 2013 жылғы 02 қыркүйекте N 3596 болып тіркелді. Күші жойылды - Павлодар облысы Баянауыл аудандық мәслихатының 2014 жылғы 05 наурыздағы N 1-32-54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Баянауыл аудандық мәслихатының 05.03.2014 N 1-32-54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өзін–өзі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мәслихатының (V сайланған ХХ кезектен тыс сессия) 2013 жылғы 30 шілдедегі N 171/20 "Облыстық мәслихаттың (V сайланған ХІ сессия) 2012 жылғы 6 желтоқсандағы "2013 - 2015 жылдарға арналған облыстық бюджеті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аудандық мәслихатының (V сайланған кезекті ХІ сессия) 2012 жылғы 20 желтоқсандағы N 57/11 "Баянауыл ауданының 2013 – 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3308 тіркелген, 2013 жылғы 18 қаңтардағы N 3 "Баянтау"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"3592180" деген сандар "3644180"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"2751645" деген сандар "2803645"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"3652999" деген сандар "3704999"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әлеуметтік–экономикалық даму мәселелері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Т. Қасен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Баянауыл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кезектен тыс ХХІІ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12 тамыздағы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115/22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Баянауыл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кезекті ХІ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57/11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2013 жылға арналған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33"/>
        <w:gridCol w:w="573"/>
        <w:gridCol w:w="533"/>
        <w:gridCol w:w="7793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 2013 жыл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3644180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376278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2803645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2803645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2803645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593"/>
        <w:gridCol w:w="573"/>
        <w:gridCol w:w="7753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3704999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318285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2041599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1703987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1687911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1631599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98343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498266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484066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483266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53239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276587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160383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120297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120297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іс–шараларды iске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-116284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